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20"/>
          <w:tab w:val="left" w:pos="7560"/>
        </w:tabs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ascii="微软雅黑" w:hAnsi="微软雅黑" w:eastAsia="微软雅黑" w:cs="微软雅黑"/>
          <w:b/>
          <w:sz w:val="36"/>
          <w:szCs w:val="36"/>
        </w:rPr>
        <w:tab/>
      </w:r>
      <w:r>
        <w:rPr>
          <w:rFonts w:hint="eastAsia" w:ascii="华文仿宋" w:hAnsi="华文仿宋" w:eastAsia="华文仿宋"/>
          <w:szCs w:val="21"/>
        </w:rPr>
        <w:t xml:space="preserve">                             </w:t>
      </w:r>
      <w:r>
        <w:rPr>
          <w:rFonts w:ascii="华文仿宋" w:hAnsi="华文仿宋" w:eastAsia="华文仿宋"/>
          <w:szCs w:val="21"/>
        </w:rPr>
        <w:t xml:space="preserve">        </w:t>
      </w:r>
      <w:r>
        <w:rPr>
          <w:rFonts w:hint="eastAsia" w:ascii="华文仿宋" w:hAnsi="华文仿宋" w:eastAsia="华文仿宋"/>
          <w:szCs w:val="21"/>
        </w:rPr>
        <w:t>项目编号：</w:t>
      </w:r>
      <w:r>
        <w:rPr>
          <w:rFonts w:ascii="华文仿宋" w:hAnsi="华文仿宋" w:eastAsia="华文仿宋"/>
          <w:szCs w:val="21"/>
          <w:u w:val="single"/>
        </w:rPr>
        <w:t xml:space="preserve">                </w:t>
      </w:r>
    </w:p>
    <w:p>
      <w:pPr>
        <w:tabs>
          <w:tab w:val="center" w:pos="4320"/>
          <w:tab w:val="left" w:pos="7560"/>
        </w:tabs>
        <w:jc w:val="center"/>
        <w:rPr>
          <w:rFonts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测评授权书</w:t>
      </w:r>
    </w:p>
    <w:tbl>
      <w:tblPr>
        <w:tblStyle w:val="7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134"/>
        <w:gridCol w:w="1134"/>
        <w:gridCol w:w="142"/>
        <w:gridCol w:w="1418"/>
        <w:gridCol w:w="141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北京光华荣昌汽车部件有限公司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系统名称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ERP系统、PDM系统、BPM系统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测评机构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北京时代新威信息技术有限公司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授权范围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E</w:t>
            </w:r>
            <w:r>
              <w:rPr>
                <w:rFonts w:ascii="华文仿宋" w:hAnsi="华文仿宋" w:eastAsia="华文仿宋"/>
                <w:szCs w:val="21"/>
              </w:rPr>
              <w:t>RP系统、PDM系统、BPM系统</w:t>
            </w:r>
            <w:r>
              <w:rPr>
                <w:rFonts w:hint="eastAsia" w:ascii="华文仿宋" w:hAnsi="华文仿宋" w:eastAsia="华文仿宋"/>
                <w:szCs w:val="21"/>
              </w:rPr>
              <w:t>安全设备、主机设备、应用系统配置核查以及应用系统、主机服务器漏洞扫描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项目经理及实施人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孙苏炜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项目组成员</w:t>
            </w:r>
          </w:p>
        </w:tc>
        <w:tc>
          <w:tcPr>
            <w:tcW w:w="3736" w:type="dxa"/>
            <w:gridSpan w:val="3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孙即豪、王湍湍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项目实施地点及监督人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tabs>
                <w:tab w:val="left" w:pos="840"/>
              </w:tabs>
              <w:spacing w:line="360" w:lineRule="auto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北京市昌平区流村镇工业园区北京光华荣昌汽车部件有限公司；王金良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项目实施开始时间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2022</w:t>
            </w:r>
            <w:r>
              <w:rPr>
                <w:rFonts w:hint="eastAsia" w:ascii="华文仿宋" w:hAnsi="华文仿宋" w:eastAsia="华文仿宋"/>
                <w:szCs w:val="21"/>
              </w:rPr>
              <w:t>年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05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月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20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预期完成时间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2022</w:t>
            </w:r>
            <w:r>
              <w:rPr>
                <w:rFonts w:hint="eastAsia" w:ascii="华文仿宋" w:hAnsi="华文仿宋" w:eastAsia="华文仿宋"/>
                <w:szCs w:val="21"/>
              </w:rPr>
              <w:t>年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06</w:t>
            </w:r>
            <w:bookmarkStart w:id="0" w:name="_GoBack"/>
            <w:bookmarkEnd w:id="0"/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月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20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携带设备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办公笔记本电脑、漏洞扫描设备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授权内容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</w:rPr>
              <w:t>授权安全测试人员对</w:t>
            </w:r>
            <w:r>
              <w:rPr>
                <w:rFonts w:hint="eastAsia" w:ascii="华文仿宋" w:hAnsi="华文仿宋" w:eastAsia="华文仿宋"/>
                <w:szCs w:val="21"/>
              </w:rPr>
              <w:t>快递业务管理系统</w:t>
            </w:r>
            <w:r>
              <w:rPr>
                <w:rFonts w:ascii="华文仿宋" w:hAnsi="华文仿宋" w:eastAsia="华文仿宋"/>
              </w:rPr>
              <w:t>进行漏洞扫描，查找安全风险点。</w:t>
            </w:r>
          </w:p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技术层面：进行安全通信网络、安全区域边界、安全计算环境、安全管理中心方面的测评；</w:t>
            </w:r>
          </w:p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管理方面：进行安全管理制度方面、安全管理机构方面、安全管理人员方面、安全建设管理方面、安全运维管理方面的测评；</w:t>
            </w:r>
          </w:p>
          <w:p>
            <w:pPr>
              <w:pStyle w:val="151"/>
              <w:numPr>
                <w:ilvl w:val="0"/>
                <w:numId w:val="13"/>
              </w:numPr>
              <w:spacing w:line="276" w:lineRule="auto"/>
              <w:ind w:firstLineChars="0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漏洞扫描方面，具体见测评实施方案。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注意事项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numPr>
                <w:ilvl w:val="0"/>
                <w:numId w:val="14"/>
              </w:numPr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>工具测试（漏洞扫描）应在指定测试范围内进行。</w:t>
            </w:r>
          </w:p>
          <w:p>
            <w:pPr>
              <w:numPr>
                <w:ilvl w:val="0"/>
                <w:numId w:val="14"/>
              </w:numPr>
              <w:rPr>
                <w:rFonts w:ascii="华文仿宋" w:hAnsi="华文仿宋" w:eastAsia="华文仿宋"/>
                <w:szCs w:val="22"/>
              </w:rPr>
            </w:pPr>
            <w:r>
              <w:rPr>
                <w:rFonts w:ascii="华文仿宋" w:hAnsi="华文仿宋" w:eastAsia="华文仿宋"/>
              </w:rPr>
              <w:t>工具测试过程中的应按照《风险规避方案》进行</w:t>
            </w:r>
            <w:r>
              <w:rPr>
                <w:rFonts w:ascii="华文仿宋" w:hAnsi="华文仿宋" w:eastAsia="华文仿宋"/>
                <w:szCs w:val="22"/>
              </w:rPr>
              <w:t>风险规避。</w:t>
            </w:r>
          </w:p>
          <w:p>
            <w:pPr>
              <w:numPr>
                <w:ilvl w:val="0"/>
                <w:numId w:val="14"/>
              </w:num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2"/>
              </w:rPr>
              <w:t>测试过程中发现任何异常，实施人员均应及时与</w:t>
            </w:r>
            <w:r>
              <w:rPr>
                <w:rFonts w:hint="eastAsia" w:ascii="华文仿宋" w:hAnsi="华文仿宋" w:eastAsia="华文仿宋"/>
                <w:szCs w:val="22"/>
              </w:rPr>
              <w:t>被测评单位</w:t>
            </w:r>
            <w:r>
              <w:rPr>
                <w:rFonts w:ascii="华文仿宋" w:hAnsi="华文仿宋" w:eastAsia="华文仿宋"/>
                <w:szCs w:val="22"/>
              </w:rPr>
              <w:t>监督人员</w:t>
            </w:r>
            <w:r>
              <w:rPr>
                <w:rFonts w:hint="eastAsia" w:ascii="华文仿宋" w:hAnsi="华文仿宋" w:eastAsia="华文仿宋"/>
                <w:szCs w:val="22"/>
              </w:rPr>
              <w:t>或联系人</w:t>
            </w:r>
            <w:r>
              <w:rPr>
                <w:rFonts w:ascii="华文仿宋" w:hAnsi="华文仿宋" w:eastAsia="华文仿宋"/>
                <w:szCs w:val="22"/>
              </w:rPr>
              <w:t>联系</w:t>
            </w:r>
            <w:r>
              <w:rPr>
                <w:rFonts w:hint="eastAsia" w:ascii="华文仿宋" w:hAnsi="华文仿宋" w:eastAsia="华文仿宋"/>
                <w:szCs w:val="22"/>
              </w:rPr>
              <w:t>，终止测试</w:t>
            </w:r>
            <w:r>
              <w:rPr>
                <w:rFonts w:ascii="华文仿宋" w:hAnsi="华文仿宋" w:eastAsia="华文仿宋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被测评单位许可</w:t>
            </w:r>
          </w:p>
        </w:tc>
        <w:tc>
          <w:tcPr>
            <w:tcW w:w="6146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经我方审核，同意项目测评小组于上述时间对上述系统进行测评。</w:t>
            </w:r>
          </w:p>
          <w:p>
            <w:pPr>
              <w:spacing w:line="360" w:lineRule="auto"/>
              <w:ind w:firstLine="2310" w:firstLineChars="11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被测评单位盖章：</w:t>
            </w:r>
          </w:p>
          <w:p>
            <w:pPr>
              <w:spacing w:line="360" w:lineRule="auto"/>
              <w:ind w:firstLine="1890" w:firstLineChars="9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被测评单位负责人签字：</w:t>
            </w:r>
          </w:p>
          <w:p>
            <w:pPr>
              <w:spacing w:line="360" w:lineRule="auto"/>
              <w:ind w:right="960"/>
              <w:jc w:val="righ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日期： </w:t>
            </w:r>
            <w:r>
              <w:rPr>
                <w:rFonts w:ascii="华文仿宋" w:hAnsi="华文仿宋" w:eastAsia="华文仿宋"/>
                <w:szCs w:val="21"/>
              </w:rPr>
              <w:t xml:space="preserve">   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年 </w:t>
            </w:r>
            <w:r>
              <w:rPr>
                <w:rFonts w:ascii="华文仿宋" w:hAnsi="华文仿宋" w:eastAsia="华文仿宋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月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/>
                <w:szCs w:val="21"/>
              </w:rPr>
              <w:t>日</w:t>
            </w:r>
          </w:p>
        </w:tc>
      </w:tr>
    </w:tbl>
    <w:p>
      <w:pPr>
        <w:pStyle w:val="4"/>
        <w:ind w:firstLine="0" w:firstLineChars="0"/>
      </w:pPr>
    </w:p>
    <w:sectPr>
      <w:headerReference r:id="rId3" w:type="default"/>
      <w:footerReference r:id="rId4" w:type="default"/>
      <w:pgSz w:w="11906" w:h="16838"/>
      <w:pgMar w:top="1440" w:right="1469" w:bottom="1440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9"/>
      <w:tabs>
        <w:tab w:val="left" w:pos="3099"/>
        <w:tab w:val="right" w:pos="8640"/>
        <w:tab w:val="clear" w:pos="4153"/>
        <w:tab w:val="clear" w:pos="8306"/>
      </w:tabs>
      <w:jc w:val="center"/>
      <w:rPr>
        <w:rStyle w:val="122"/>
        <w:rFonts w:eastAsia="仿宋_GB2312"/>
        <w:kern w:val="0"/>
      </w:rPr>
    </w:pPr>
    <w:r>
      <w:rPr>
        <w:rStyle w:val="122"/>
        <w:rFonts w:eastAsia="仿宋_GB2312"/>
        <w:kern w:val="0"/>
      </w:rPr>
      <w:t>第</w:t>
    </w:r>
    <w:r>
      <w:rPr>
        <w:rStyle w:val="122"/>
        <w:rFonts w:eastAsia="仿宋_GB2312"/>
        <w:kern w:val="0"/>
      </w:rPr>
      <w:fldChar w:fldCharType="begin"/>
    </w:r>
    <w:r>
      <w:rPr>
        <w:rStyle w:val="122"/>
        <w:rFonts w:eastAsia="仿宋_GB2312"/>
        <w:kern w:val="0"/>
      </w:rPr>
      <w:instrText xml:space="preserve"> PAGE </w:instrText>
    </w:r>
    <w:r>
      <w:rPr>
        <w:rStyle w:val="122"/>
        <w:rFonts w:eastAsia="仿宋_GB2312"/>
        <w:kern w:val="0"/>
      </w:rPr>
      <w:fldChar w:fldCharType="separate"/>
    </w:r>
    <w:r>
      <w:rPr>
        <w:rStyle w:val="122"/>
        <w:rFonts w:eastAsia="仿宋_GB2312"/>
        <w:kern w:val="0"/>
      </w:rPr>
      <w:t>1</w:t>
    </w:r>
    <w:r>
      <w:rPr>
        <w:rStyle w:val="122"/>
        <w:rFonts w:eastAsia="仿宋_GB2312"/>
        <w:kern w:val="0"/>
      </w:rPr>
      <w:fldChar w:fldCharType="end"/>
    </w:r>
    <w:r>
      <w:rPr>
        <w:rStyle w:val="122"/>
        <w:rFonts w:eastAsia="仿宋_GB2312"/>
        <w:kern w:val="0"/>
      </w:rPr>
      <w:t>页</w:t>
    </w:r>
  </w:p>
  <w:p>
    <w:pPr>
      <w:pStyle w:val="49"/>
      <w:tabs>
        <w:tab w:val="left" w:pos="3099"/>
        <w:tab w:val="right" w:pos="8640"/>
        <w:tab w:val="clear" w:pos="4153"/>
        <w:tab w:val="clear" w:pos="8306"/>
      </w:tabs>
      <w:jc w:val="center"/>
      <w:rPr>
        <w:rFonts w:eastAsia="仿宋_GB2312"/>
      </w:rPr>
    </w:pPr>
    <w:r>
      <w:rPr>
        <w:rFonts w:hint="eastAsia"/>
        <w:color w:val="767171"/>
        <w:sz w:val="15"/>
        <w:szCs w:val="15"/>
      </w:rPr>
      <w:t>北京时代新威信息技术有限公司    北京知春路甲48号盈都大厦</w:t>
    </w:r>
    <w:r>
      <w:rPr>
        <w:color w:val="767171"/>
        <w:sz w:val="15"/>
        <w:szCs w:val="15"/>
      </w:rPr>
      <w:t>B</w:t>
    </w:r>
    <w:r>
      <w:rPr>
        <w:rFonts w:hint="eastAsia"/>
        <w:color w:val="767171"/>
        <w:sz w:val="15"/>
        <w:szCs w:val="15"/>
      </w:rPr>
      <w:t>座</w:t>
    </w:r>
    <w:r>
      <w:rPr>
        <w:color w:val="767171"/>
        <w:sz w:val="15"/>
        <w:szCs w:val="15"/>
      </w:rPr>
      <w:t>15C</w:t>
    </w:r>
    <w:r>
      <w:rPr>
        <w:rFonts w:hint="eastAsia"/>
        <w:color w:val="767171"/>
        <w:sz w:val="15"/>
        <w:szCs w:val="15"/>
      </w:rPr>
      <w:t xml:space="preserve">    0086-10-58732083    www.powertime.cn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  <w:jc w:val="both"/>
      <w:rPr>
        <w:rFonts w:ascii="宋体" w:hAnsi="宋体" w:cs="宋体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-135890</wp:posOffset>
          </wp:positionV>
          <wp:extent cx="739775" cy="287655"/>
          <wp:effectExtent l="0" t="0" r="0" b="0"/>
          <wp:wrapNone/>
          <wp:docPr id="1" name="图片 1" descr="logo-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77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b/>
        <w:szCs w:val="18"/>
      </w:rPr>
      <w:t xml:space="preserve">                                                                                  </w:t>
    </w:r>
    <w:r>
      <w:rPr>
        <w:rFonts w:hint="eastAsia" w:ascii="宋体" w:hAnsi="宋体" w:cs="宋体"/>
        <w:b/>
        <w:szCs w:val="18"/>
      </w:rPr>
      <w:t xml:space="preserve"> </w:t>
    </w:r>
    <w:r>
      <w:rPr>
        <w:rFonts w:hint="eastAsia" w:ascii="宋体" w:hAnsi="宋体" w:cs="宋体"/>
      </w:rPr>
      <w:t>SDXW-CP31-03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5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2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6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1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8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3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3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CC86CF7"/>
    <w:multiLevelType w:val="multilevel"/>
    <w:tmpl w:val="1CC86CF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48F82498"/>
    <w:multiLevelType w:val="multilevel"/>
    <w:tmpl w:val="48F824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EastAsia" w:hAnsiTheme="minorEastAsia" w:eastAsiaTheme="minorEastAsia"/>
        <w:b/>
        <w:bCs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85807DA"/>
    <w:multiLevelType w:val="multilevel"/>
    <w:tmpl w:val="785807DA"/>
    <w:lvl w:ilvl="0" w:tentative="0">
      <w:start w:val="1"/>
      <w:numFmt w:val="bullet"/>
      <w:pStyle w:val="155"/>
      <w:lvlText w:val="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"/>
      <w:lvlJc w:val="left"/>
      <w:pPr>
        <w:tabs>
          <w:tab w:val="left" w:pos="1920"/>
        </w:tabs>
        <w:ind w:left="192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tabs>
          <w:tab w:val="left" w:pos="2640"/>
        </w:tabs>
        <w:ind w:left="26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360"/>
        </w:tabs>
        <w:ind w:left="33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080"/>
        </w:tabs>
        <w:ind w:left="40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800"/>
        </w:tabs>
        <w:ind w:left="48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520"/>
        </w:tabs>
        <w:ind w:left="55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240"/>
        </w:tabs>
        <w:ind w:left="62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960"/>
        </w:tabs>
        <w:ind w:left="6960" w:hanging="360"/>
      </w:pPr>
      <w:rPr>
        <w:rFonts w:hint="default" w:ascii="Wingdings" w:hAnsi="Wingdings"/>
      </w:rPr>
    </w:lvl>
  </w:abstractNum>
  <w:abstractNum w:abstractNumId="13">
    <w:nsid w:val="7A2368BE"/>
    <w:multiLevelType w:val="multilevel"/>
    <w:tmpl w:val="7A2368BE"/>
    <w:lvl w:ilvl="0" w:tentative="0">
      <w:start w:val="1"/>
      <w:numFmt w:val="decimal"/>
      <w:pStyle w:val="2"/>
      <w:lvlText w:val="%1"/>
      <w:lvlJc w:val="left"/>
      <w:pPr>
        <w:tabs>
          <w:tab w:val="left" w:pos="574"/>
        </w:tabs>
        <w:ind w:left="574" w:hanging="432"/>
      </w:pPr>
      <w:rPr>
        <w:rFonts w:hint="default" w:ascii="黑体" w:hAnsi="黑体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0"/>
        <w:szCs w:val="3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567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2" w:tentative="0">
      <w:start w:val="1"/>
      <w:numFmt w:val="decimal"/>
      <w:suff w:val="space"/>
      <w:lvlText w:val="%1.%2.%3"/>
      <w:lvlJc w:val="left"/>
      <w:pPr>
        <w:ind w:left="142" w:firstLine="0"/>
      </w:pPr>
      <w:rPr>
        <w:rFonts w:hint="default" w:ascii="黑体" w:hAnsi="黑体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1106"/>
        </w:tabs>
        <w:ind w:left="1106" w:hanging="964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tabs>
          <w:tab w:val="left" w:pos="1219"/>
        </w:tabs>
        <w:ind w:left="1219" w:hanging="1077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294"/>
        </w:tabs>
        <w:ind w:left="129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38"/>
        </w:tabs>
        <w:ind w:left="143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582"/>
        </w:tabs>
        <w:ind w:left="158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26"/>
        </w:tabs>
        <w:ind w:left="1726" w:hanging="1584"/>
      </w:pPr>
      <w:rPr>
        <w:rFonts w:hint="eastAsia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5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929"/>
    <w:rsid w:val="00000307"/>
    <w:rsid w:val="00000377"/>
    <w:rsid w:val="00000481"/>
    <w:rsid w:val="00000807"/>
    <w:rsid w:val="00000C6D"/>
    <w:rsid w:val="00000E29"/>
    <w:rsid w:val="00000E78"/>
    <w:rsid w:val="00001517"/>
    <w:rsid w:val="00001BF6"/>
    <w:rsid w:val="00002214"/>
    <w:rsid w:val="000025E7"/>
    <w:rsid w:val="00003019"/>
    <w:rsid w:val="00003292"/>
    <w:rsid w:val="000033D9"/>
    <w:rsid w:val="00003DAC"/>
    <w:rsid w:val="00003FA6"/>
    <w:rsid w:val="00004515"/>
    <w:rsid w:val="00004603"/>
    <w:rsid w:val="0000481A"/>
    <w:rsid w:val="00004833"/>
    <w:rsid w:val="00004834"/>
    <w:rsid w:val="00004A94"/>
    <w:rsid w:val="00004D98"/>
    <w:rsid w:val="00004E49"/>
    <w:rsid w:val="0000559C"/>
    <w:rsid w:val="00005687"/>
    <w:rsid w:val="00005DA7"/>
    <w:rsid w:val="000068AE"/>
    <w:rsid w:val="00006D2D"/>
    <w:rsid w:val="00006E1D"/>
    <w:rsid w:val="00006F17"/>
    <w:rsid w:val="00007EE0"/>
    <w:rsid w:val="00007F4F"/>
    <w:rsid w:val="00010091"/>
    <w:rsid w:val="0001027B"/>
    <w:rsid w:val="0001058E"/>
    <w:rsid w:val="00010673"/>
    <w:rsid w:val="00010913"/>
    <w:rsid w:val="00010B7D"/>
    <w:rsid w:val="00010EC8"/>
    <w:rsid w:val="0001111F"/>
    <w:rsid w:val="00011377"/>
    <w:rsid w:val="000118AF"/>
    <w:rsid w:val="00011AD1"/>
    <w:rsid w:val="00011E7A"/>
    <w:rsid w:val="00012372"/>
    <w:rsid w:val="00012434"/>
    <w:rsid w:val="00012464"/>
    <w:rsid w:val="0001257B"/>
    <w:rsid w:val="00012C31"/>
    <w:rsid w:val="00012CA5"/>
    <w:rsid w:val="00013807"/>
    <w:rsid w:val="00013DA9"/>
    <w:rsid w:val="00014141"/>
    <w:rsid w:val="0001460F"/>
    <w:rsid w:val="0001466E"/>
    <w:rsid w:val="000147DA"/>
    <w:rsid w:val="00014AD2"/>
    <w:rsid w:val="00014BE1"/>
    <w:rsid w:val="00015089"/>
    <w:rsid w:val="000161A5"/>
    <w:rsid w:val="00016A3E"/>
    <w:rsid w:val="00016FCA"/>
    <w:rsid w:val="00017549"/>
    <w:rsid w:val="00017706"/>
    <w:rsid w:val="00017981"/>
    <w:rsid w:val="00017C41"/>
    <w:rsid w:val="00017F9B"/>
    <w:rsid w:val="0002002D"/>
    <w:rsid w:val="000201F2"/>
    <w:rsid w:val="00020582"/>
    <w:rsid w:val="00020994"/>
    <w:rsid w:val="00021256"/>
    <w:rsid w:val="00021665"/>
    <w:rsid w:val="00021C4B"/>
    <w:rsid w:val="00021E93"/>
    <w:rsid w:val="0002221F"/>
    <w:rsid w:val="00022266"/>
    <w:rsid w:val="000227CA"/>
    <w:rsid w:val="00022B88"/>
    <w:rsid w:val="00022CD8"/>
    <w:rsid w:val="000231C7"/>
    <w:rsid w:val="000237BD"/>
    <w:rsid w:val="00023A16"/>
    <w:rsid w:val="00023AA2"/>
    <w:rsid w:val="000244FC"/>
    <w:rsid w:val="00024883"/>
    <w:rsid w:val="00025046"/>
    <w:rsid w:val="0002594B"/>
    <w:rsid w:val="0002597B"/>
    <w:rsid w:val="00026066"/>
    <w:rsid w:val="00026221"/>
    <w:rsid w:val="00026803"/>
    <w:rsid w:val="00026882"/>
    <w:rsid w:val="00027251"/>
    <w:rsid w:val="00030418"/>
    <w:rsid w:val="00030483"/>
    <w:rsid w:val="00030914"/>
    <w:rsid w:val="0003118C"/>
    <w:rsid w:val="0003130F"/>
    <w:rsid w:val="00031F0F"/>
    <w:rsid w:val="00031F6F"/>
    <w:rsid w:val="00032251"/>
    <w:rsid w:val="000329E2"/>
    <w:rsid w:val="00032D7B"/>
    <w:rsid w:val="00032FB6"/>
    <w:rsid w:val="00033107"/>
    <w:rsid w:val="00033523"/>
    <w:rsid w:val="00033A7D"/>
    <w:rsid w:val="00033EC6"/>
    <w:rsid w:val="00034107"/>
    <w:rsid w:val="00034710"/>
    <w:rsid w:val="00034B85"/>
    <w:rsid w:val="00034D4A"/>
    <w:rsid w:val="000355EA"/>
    <w:rsid w:val="00035AA3"/>
    <w:rsid w:val="00035FED"/>
    <w:rsid w:val="0003665E"/>
    <w:rsid w:val="00036857"/>
    <w:rsid w:val="0003704E"/>
    <w:rsid w:val="0004019F"/>
    <w:rsid w:val="0004086F"/>
    <w:rsid w:val="00040CC5"/>
    <w:rsid w:val="00040D52"/>
    <w:rsid w:val="00041186"/>
    <w:rsid w:val="00041B35"/>
    <w:rsid w:val="00042719"/>
    <w:rsid w:val="00042D27"/>
    <w:rsid w:val="000439D3"/>
    <w:rsid w:val="00043C0E"/>
    <w:rsid w:val="00043D65"/>
    <w:rsid w:val="0004406C"/>
    <w:rsid w:val="0004461A"/>
    <w:rsid w:val="00044976"/>
    <w:rsid w:val="00044C47"/>
    <w:rsid w:val="0004575A"/>
    <w:rsid w:val="00045987"/>
    <w:rsid w:val="00045C48"/>
    <w:rsid w:val="00046241"/>
    <w:rsid w:val="00046D49"/>
    <w:rsid w:val="00046DF1"/>
    <w:rsid w:val="00046DFC"/>
    <w:rsid w:val="000479AB"/>
    <w:rsid w:val="00047F19"/>
    <w:rsid w:val="000508BE"/>
    <w:rsid w:val="00050B30"/>
    <w:rsid w:val="00050C19"/>
    <w:rsid w:val="00050CEC"/>
    <w:rsid w:val="00051576"/>
    <w:rsid w:val="000516B6"/>
    <w:rsid w:val="00051974"/>
    <w:rsid w:val="00051A3D"/>
    <w:rsid w:val="00051D0E"/>
    <w:rsid w:val="00051D81"/>
    <w:rsid w:val="00051F3E"/>
    <w:rsid w:val="000522AE"/>
    <w:rsid w:val="00052768"/>
    <w:rsid w:val="000528D0"/>
    <w:rsid w:val="00052A94"/>
    <w:rsid w:val="0005359F"/>
    <w:rsid w:val="00053A63"/>
    <w:rsid w:val="00054132"/>
    <w:rsid w:val="00054331"/>
    <w:rsid w:val="00054477"/>
    <w:rsid w:val="0005478F"/>
    <w:rsid w:val="00054CC0"/>
    <w:rsid w:val="0005513F"/>
    <w:rsid w:val="000553DF"/>
    <w:rsid w:val="00056831"/>
    <w:rsid w:val="0005688B"/>
    <w:rsid w:val="00056EFF"/>
    <w:rsid w:val="00060F12"/>
    <w:rsid w:val="000613D7"/>
    <w:rsid w:val="00061AAE"/>
    <w:rsid w:val="00061E65"/>
    <w:rsid w:val="0006212A"/>
    <w:rsid w:val="00062C21"/>
    <w:rsid w:val="000634EF"/>
    <w:rsid w:val="00063543"/>
    <w:rsid w:val="00063593"/>
    <w:rsid w:val="00063F3D"/>
    <w:rsid w:val="00063F50"/>
    <w:rsid w:val="00063F88"/>
    <w:rsid w:val="00064C23"/>
    <w:rsid w:val="000650E8"/>
    <w:rsid w:val="0006567E"/>
    <w:rsid w:val="00065784"/>
    <w:rsid w:val="000660F8"/>
    <w:rsid w:val="00066391"/>
    <w:rsid w:val="000667EE"/>
    <w:rsid w:val="0006738B"/>
    <w:rsid w:val="0006739C"/>
    <w:rsid w:val="00067F56"/>
    <w:rsid w:val="0007017E"/>
    <w:rsid w:val="00070661"/>
    <w:rsid w:val="00070882"/>
    <w:rsid w:val="00071310"/>
    <w:rsid w:val="00071883"/>
    <w:rsid w:val="000720F7"/>
    <w:rsid w:val="00072775"/>
    <w:rsid w:val="00072A8B"/>
    <w:rsid w:val="00073089"/>
    <w:rsid w:val="000731A6"/>
    <w:rsid w:val="00073406"/>
    <w:rsid w:val="00073B82"/>
    <w:rsid w:val="00073C9E"/>
    <w:rsid w:val="000744ED"/>
    <w:rsid w:val="000749FE"/>
    <w:rsid w:val="00074C47"/>
    <w:rsid w:val="000750B2"/>
    <w:rsid w:val="00075A24"/>
    <w:rsid w:val="00075C2B"/>
    <w:rsid w:val="00075F94"/>
    <w:rsid w:val="00076D39"/>
    <w:rsid w:val="00077346"/>
    <w:rsid w:val="000774C4"/>
    <w:rsid w:val="00077892"/>
    <w:rsid w:val="00077AC8"/>
    <w:rsid w:val="0008131E"/>
    <w:rsid w:val="0008180A"/>
    <w:rsid w:val="00081B7D"/>
    <w:rsid w:val="00082799"/>
    <w:rsid w:val="00083687"/>
    <w:rsid w:val="0008388C"/>
    <w:rsid w:val="00083C04"/>
    <w:rsid w:val="00083D37"/>
    <w:rsid w:val="00084029"/>
    <w:rsid w:val="00085095"/>
    <w:rsid w:val="0008546E"/>
    <w:rsid w:val="00085912"/>
    <w:rsid w:val="0008622C"/>
    <w:rsid w:val="0008678A"/>
    <w:rsid w:val="00086D7C"/>
    <w:rsid w:val="000879BE"/>
    <w:rsid w:val="000900D8"/>
    <w:rsid w:val="00090514"/>
    <w:rsid w:val="0009062E"/>
    <w:rsid w:val="00090888"/>
    <w:rsid w:val="00090A6B"/>
    <w:rsid w:val="00090AD6"/>
    <w:rsid w:val="00090F13"/>
    <w:rsid w:val="00090FE9"/>
    <w:rsid w:val="00091045"/>
    <w:rsid w:val="00091081"/>
    <w:rsid w:val="0009114F"/>
    <w:rsid w:val="0009134F"/>
    <w:rsid w:val="0009172D"/>
    <w:rsid w:val="00091E30"/>
    <w:rsid w:val="00091E69"/>
    <w:rsid w:val="0009237A"/>
    <w:rsid w:val="00092602"/>
    <w:rsid w:val="00092AC3"/>
    <w:rsid w:val="00093908"/>
    <w:rsid w:val="00093E5B"/>
    <w:rsid w:val="00093F56"/>
    <w:rsid w:val="0009406C"/>
    <w:rsid w:val="000948E6"/>
    <w:rsid w:val="00094B6E"/>
    <w:rsid w:val="000951CA"/>
    <w:rsid w:val="00095D37"/>
    <w:rsid w:val="00096418"/>
    <w:rsid w:val="00096A3A"/>
    <w:rsid w:val="00097424"/>
    <w:rsid w:val="00097816"/>
    <w:rsid w:val="000A0071"/>
    <w:rsid w:val="000A017C"/>
    <w:rsid w:val="000A085F"/>
    <w:rsid w:val="000A1376"/>
    <w:rsid w:val="000A1C18"/>
    <w:rsid w:val="000A2235"/>
    <w:rsid w:val="000A27BA"/>
    <w:rsid w:val="000A2D54"/>
    <w:rsid w:val="000A32B9"/>
    <w:rsid w:val="000A3A8F"/>
    <w:rsid w:val="000A3AFF"/>
    <w:rsid w:val="000A3F3C"/>
    <w:rsid w:val="000A475F"/>
    <w:rsid w:val="000A5B6F"/>
    <w:rsid w:val="000A68CE"/>
    <w:rsid w:val="000A6CCB"/>
    <w:rsid w:val="000A6EF8"/>
    <w:rsid w:val="000A6F32"/>
    <w:rsid w:val="000B05CE"/>
    <w:rsid w:val="000B095A"/>
    <w:rsid w:val="000B11E9"/>
    <w:rsid w:val="000B1320"/>
    <w:rsid w:val="000B14C0"/>
    <w:rsid w:val="000B14C7"/>
    <w:rsid w:val="000B1669"/>
    <w:rsid w:val="000B1912"/>
    <w:rsid w:val="000B1B91"/>
    <w:rsid w:val="000B1DAE"/>
    <w:rsid w:val="000B273A"/>
    <w:rsid w:val="000B288E"/>
    <w:rsid w:val="000B2AC2"/>
    <w:rsid w:val="000B2CE7"/>
    <w:rsid w:val="000B2D65"/>
    <w:rsid w:val="000B33D3"/>
    <w:rsid w:val="000B344D"/>
    <w:rsid w:val="000B3509"/>
    <w:rsid w:val="000B3536"/>
    <w:rsid w:val="000B39CF"/>
    <w:rsid w:val="000B440B"/>
    <w:rsid w:val="000B45D9"/>
    <w:rsid w:val="000B46D0"/>
    <w:rsid w:val="000B5393"/>
    <w:rsid w:val="000B5C0C"/>
    <w:rsid w:val="000B6343"/>
    <w:rsid w:val="000B642B"/>
    <w:rsid w:val="000B6911"/>
    <w:rsid w:val="000B705E"/>
    <w:rsid w:val="000B79D6"/>
    <w:rsid w:val="000B7AF5"/>
    <w:rsid w:val="000C176A"/>
    <w:rsid w:val="000C21A2"/>
    <w:rsid w:val="000C2326"/>
    <w:rsid w:val="000C2364"/>
    <w:rsid w:val="000C2C50"/>
    <w:rsid w:val="000C339B"/>
    <w:rsid w:val="000C3995"/>
    <w:rsid w:val="000C3C77"/>
    <w:rsid w:val="000C423C"/>
    <w:rsid w:val="000C4498"/>
    <w:rsid w:val="000C45DE"/>
    <w:rsid w:val="000C5481"/>
    <w:rsid w:val="000C594A"/>
    <w:rsid w:val="000C5BF3"/>
    <w:rsid w:val="000C5F0A"/>
    <w:rsid w:val="000C630B"/>
    <w:rsid w:val="000C662D"/>
    <w:rsid w:val="000C6BD7"/>
    <w:rsid w:val="000C7CC5"/>
    <w:rsid w:val="000C7DB5"/>
    <w:rsid w:val="000D023D"/>
    <w:rsid w:val="000D0E67"/>
    <w:rsid w:val="000D127D"/>
    <w:rsid w:val="000D12F6"/>
    <w:rsid w:val="000D13CC"/>
    <w:rsid w:val="000D1517"/>
    <w:rsid w:val="000D1C8B"/>
    <w:rsid w:val="000D2BB7"/>
    <w:rsid w:val="000D30A4"/>
    <w:rsid w:val="000D30DC"/>
    <w:rsid w:val="000D3F23"/>
    <w:rsid w:val="000D412B"/>
    <w:rsid w:val="000D4196"/>
    <w:rsid w:val="000D4AB5"/>
    <w:rsid w:val="000D4D28"/>
    <w:rsid w:val="000D5141"/>
    <w:rsid w:val="000D5707"/>
    <w:rsid w:val="000D5CEE"/>
    <w:rsid w:val="000D5DA4"/>
    <w:rsid w:val="000D600F"/>
    <w:rsid w:val="000D60BF"/>
    <w:rsid w:val="000D65BE"/>
    <w:rsid w:val="000D660B"/>
    <w:rsid w:val="000D66FC"/>
    <w:rsid w:val="000D6B48"/>
    <w:rsid w:val="000D6B54"/>
    <w:rsid w:val="000D6F09"/>
    <w:rsid w:val="000D71A0"/>
    <w:rsid w:val="000D792E"/>
    <w:rsid w:val="000D797D"/>
    <w:rsid w:val="000D79B8"/>
    <w:rsid w:val="000D7EF6"/>
    <w:rsid w:val="000D7F6D"/>
    <w:rsid w:val="000E064F"/>
    <w:rsid w:val="000E102A"/>
    <w:rsid w:val="000E1366"/>
    <w:rsid w:val="000E186B"/>
    <w:rsid w:val="000E1C34"/>
    <w:rsid w:val="000E1C50"/>
    <w:rsid w:val="000E1D3E"/>
    <w:rsid w:val="000E2BA2"/>
    <w:rsid w:val="000E3287"/>
    <w:rsid w:val="000E331F"/>
    <w:rsid w:val="000E3A82"/>
    <w:rsid w:val="000E4061"/>
    <w:rsid w:val="000E4983"/>
    <w:rsid w:val="000E5460"/>
    <w:rsid w:val="000E649C"/>
    <w:rsid w:val="000E6C87"/>
    <w:rsid w:val="000E7C16"/>
    <w:rsid w:val="000F00E6"/>
    <w:rsid w:val="000F016C"/>
    <w:rsid w:val="000F01B9"/>
    <w:rsid w:val="000F0262"/>
    <w:rsid w:val="000F060B"/>
    <w:rsid w:val="000F067B"/>
    <w:rsid w:val="000F0731"/>
    <w:rsid w:val="000F13D7"/>
    <w:rsid w:val="000F187C"/>
    <w:rsid w:val="000F18FE"/>
    <w:rsid w:val="000F1AC5"/>
    <w:rsid w:val="000F1AF2"/>
    <w:rsid w:val="000F1C19"/>
    <w:rsid w:val="000F1FDD"/>
    <w:rsid w:val="000F2659"/>
    <w:rsid w:val="000F2A2F"/>
    <w:rsid w:val="000F2BEE"/>
    <w:rsid w:val="000F2F6E"/>
    <w:rsid w:val="000F3A78"/>
    <w:rsid w:val="000F3B68"/>
    <w:rsid w:val="000F3E7A"/>
    <w:rsid w:val="000F4466"/>
    <w:rsid w:val="000F4484"/>
    <w:rsid w:val="000F4A36"/>
    <w:rsid w:val="000F59A0"/>
    <w:rsid w:val="000F64EF"/>
    <w:rsid w:val="000F680B"/>
    <w:rsid w:val="000F7D1D"/>
    <w:rsid w:val="000F7DBA"/>
    <w:rsid w:val="000F7FEE"/>
    <w:rsid w:val="0010037F"/>
    <w:rsid w:val="0010063B"/>
    <w:rsid w:val="00100788"/>
    <w:rsid w:val="001011FE"/>
    <w:rsid w:val="0010184F"/>
    <w:rsid w:val="00101C27"/>
    <w:rsid w:val="00102064"/>
    <w:rsid w:val="00102580"/>
    <w:rsid w:val="00102615"/>
    <w:rsid w:val="00102645"/>
    <w:rsid w:val="00102AE7"/>
    <w:rsid w:val="00102D19"/>
    <w:rsid w:val="00102E75"/>
    <w:rsid w:val="00102E82"/>
    <w:rsid w:val="00103906"/>
    <w:rsid w:val="00104521"/>
    <w:rsid w:val="00104640"/>
    <w:rsid w:val="00104AFC"/>
    <w:rsid w:val="00104FC9"/>
    <w:rsid w:val="001055DB"/>
    <w:rsid w:val="001057C9"/>
    <w:rsid w:val="00105926"/>
    <w:rsid w:val="00105B87"/>
    <w:rsid w:val="00106012"/>
    <w:rsid w:val="0010621C"/>
    <w:rsid w:val="001062CB"/>
    <w:rsid w:val="00107163"/>
    <w:rsid w:val="001074D2"/>
    <w:rsid w:val="00107584"/>
    <w:rsid w:val="00107CA2"/>
    <w:rsid w:val="00110053"/>
    <w:rsid w:val="00110215"/>
    <w:rsid w:val="00110610"/>
    <w:rsid w:val="00110934"/>
    <w:rsid w:val="0011097F"/>
    <w:rsid w:val="00111BD2"/>
    <w:rsid w:val="00111D80"/>
    <w:rsid w:val="001127F0"/>
    <w:rsid w:val="00112FD7"/>
    <w:rsid w:val="00113702"/>
    <w:rsid w:val="00114530"/>
    <w:rsid w:val="00115341"/>
    <w:rsid w:val="0011544B"/>
    <w:rsid w:val="001159E9"/>
    <w:rsid w:val="00115C03"/>
    <w:rsid w:val="00115E6B"/>
    <w:rsid w:val="00116548"/>
    <w:rsid w:val="00116E53"/>
    <w:rsid w:val="00117100"/>
    <w:rsid w:val="00117286"/>
    <w:rsid w:val="00117341"/>
    <w:rsid w:val="001173B3"/>
    <w:rsid w:val="00117ED6"/>
    <w:rsid w:val="0012000D"/>
    <w:rsid w:val="00120321"/>
    <w:rsid w:val="00120881"/>
    <w:rsid w:val="001209A9"/>
    <w:rsid w:val="00120F1F"/>
    <w:rsid w:val="001212F0"/>
    <w:rsid w:val="00121ED8"/>
    <w:rsid w:val="0012214F"/>
    <w:rsid w:val="0012237B"/>
    <w:rsid w:val="001225E2"/>
    <w:rsid w:val="00122790"/>
    <w:rsid w:val="00122C92"/>
    <w:rsid w:val="0012357A"/>
    <w:rsid w:val="00123BA0"/>
    <w:rsid w:val="00123E02"/>
    <w:rsid w:val="00123F1C"/>
    <w:rsid w:val="00124238"/>
    <w:rsid w:val="0012436A"/>
    <w:rsid w:val="0012470F"/>
    <w:rsid w:val="0012474B"/>
    <w:rsid w:val="0012485F"/>
    <w:rsid w:val="001248AE"/>
    <w:rsid w:val="00124B09"/>
    <w:rsid w:val="00124B8F"/>
    <w:rsid w:val="00124C84"/>
    <w:rsid w:val="00124D66"/>
    <w:rsid w:val="00125487"/>
    <w:rsid w:val="001256BE"/>
    <w:rsid w:val="00125FA1"/>
    <w:rsid w:val="0012625A"/>
    <w:rsid w:val="001263D6"/>
    <w:rsid w:val="00126923"/>
    <w:rsid w:val="00126D1E"/>
    <w:rsid w:val="00127967"/>
    <w:rsid w:val="001300AF"/>
    <w:rsid w:val="0013064A"/>
    <w:rsid w:val="00130A9C"/>
    <w:rsid w:val="00130C78"/>
    <w:rsid w:val="00130D85"/>
    <w:rsid w:val="00131037"/>
    <w:rsid w:val="00131459"/>
    <w:rsid w:val="00131498"/>
    <w:rsid w:val="001316B7"/>
    <w:rsid w:val="001316EF"/>
    <w:rsid w:val="00131CA6"/>
    <w:rsid w:val="00131E0D"/>
    <w:rsid w:val="00132A8D"/>
    <w:rsid w:val="00132AE8"/>
    <w:rsid w:val="00132FCE"/>
    <w:rsid w:val="001336DE"/>
    <w:rsid w:val="00133A39"/>
    <w:rsid w:val="00133D13"/>
    <w:rsid w:val="0013407B"/>
    <w:rsid w:val="0013472B"/>
    <w:rsid w:val="001349A6"/>
    <w:rsid w:val="00134ABF"/>
    <w:rsid w:val="00134EB6"/>
    <w:rsid w:val="00135212"/>
    <w:rsid w:val="00135A60"/>
    <w:rsid w:val="00135DE6"/>
    <w:rsid w:val="001370F0"/>
    <w:rsid w:val="00137B16"/>
    <w:rsid w:val="00137C46"/>
    <w:rsid w:val="00137F04"/>
    <w:rsid w:val="00137FE3"/>
    <w:rsid w:val="00140496"/>
    <w:rsid w:val="00140C1F"/>
    <w:rsid w:val="00140EA4"/>
    <w:rsid w:val="001413AD"/>
    <w:rsid w:val="00141447"/>
    <w:rsid w:val="001414CC"/>
    <w:rsid w:val="00141CC2"/>
    <w:rsid w:val="001420C5"/>
    <w:rsid w:val="00142BD5"/>
    <w:rsid w:val="00142D30"/>
    <w:rsid w:val="0014387A"/>
    <w:rsid w:val="00144568"/>
    <w:rsid w:val="00144C17"/>
    <w:rsid w:val="00144DB6"/>
    <w:rsid w:val="00144E26"/>
    <w:rsid w:val="00145050"/>
    <w:rsid w:val="001457D3"/>
    <w:rsid w:val="0014584D"/>
    <w:rsid w:val="001459FA"/>
    <w:rsid w:val="00145DB0"/>
    <w:rsid w:val="00146657"/>
    <w:rsid w:val="00147047"/>
    <w:rsid w:val="001478E1"/>
    <w:rsid w:val="00147D09"/>
    <w:rsid w:val="0015031B"/>
    <w:rsid w:val="001505C1"/>
    <w:rsid w:val="001515BB"/>
    <w:rsid w:val="00151755"/>
    <w:rsid w:val="0015198B"/>
    <w:rsid w:val="0015236C"/>
    <w:rsid w:val="00152772"/>
    <w:rsid w:val="00153F8F"/>
    <w:rsid w:val="00154934"/>
    <w:rsid w:val="001552B8"/>
    <w:rsid w:val="001554C5"/>
    <w:rsid w:val="001576B5"/>
    <w:rsid w:val="0016079A"/>
    <w:rsid w:val="00160BEC"/>
    <w:rsid w:val="0016149A"/>
    <w:rsid w:val="0016193E"/>
    <w:rsid w:val="0016198B"/>
    <w:rsid w:val="00161B11"/>
    <w:rsid w:val="00162455"/>
    <w:rsid w:val="0016258F"/>
    <w:rsid w:val="00162804"/>
    <w:rsid w:val="001648DB"/>
    <w:rsid w:val="00165066"/>
    <w:rsid w:val="00165E28"/>
    <w:rsid w:val="00165F26"/>
    <w:rsid w:val="0016600F"/>
    <w:rsid w:val="00166BCE"/>
    <w:rsid w:val="00166C4F"/>
    <w:rsid w:val="0016739F"/>
    <w:rsid w:val="00167CCD"/>
    <w:rsid w:val="0017042F"/>
    <w:rsid w:val="00170826"/>
    <w:rsid w:val="00170CC5"/>
    <w:rsid w:val="001710B0"/>
    <w:rsid w:val="001714E2"/>
    <w:rsid w:val="00171E94"/>
    <w:rsid w:val="0017245E"/>
    <w:rsid w:val="00172676"/>
    <w:rsid w:val="001727F5"/>
    <w:rsid w:val="00172F83"/>
    <w:rsid w:val="00173BC9"/>
    <w:rsid w:val="00173CA5"/>
    <w:rsid w:val="00173DEA"/>
    <w:rsid w:val="001741C9"/>
    <w:rsid w:val="001742A6"/>
    <w:rsid w:val="00174AD9"/>
    <w:rsid w:val="00174D85"/>
    <w:rsid w:val="00174DD2"/>
    <w:rsid w:val="00174E00"/>
    <w:rsid w:val="00174E04"/>
    <w:rsid w:val="00175983"/>
    <w:rsid w:val="00175D4F"/>
    <w:rsid w:val="00175F33"/>
    <w:rsid w:val="00175F7D"/>
    <w:rsid w:val="0017691B"/>
    <w:rsid w:val="00177A0B"/>
    <w:rsid w:val="00177BE7"/>
    <w:rsid w:val="00177F08"/>
    <w:rsid w:val="00177F45"/>
    <w:rsid w:val="0018087A"/>
    <w:rsid w:val="001812FA"/>
    <w:rsid w:val="00181694"/>
    <w:rsid w:val="00181971"/>
    <w:rsid w:val="00181A47"/>
    <w:rsid w:val="00181BF4"/>
    <w:rsid w:val="001827B8"/>
    <w:rsid w:val="00182D91"/>
    <w:rsid w:val="0018323E"/>
    <w:rsid w:val="00183B5B"/>
    <w:rsid w:val="001840A7"/>
    <w:rsid w:val="00184212"/>
    <w:rsid w:val="00184487"/>
    <w:rsid w:val="0018458A"/>
    <w:rsid w:val="0018468E"/>
    <w:rsid w:val="0018535F"/>
    <w:rsid w:val="00185623"/>
    <w:rsid w:val="001871DE"/>
    <w:rsid w:val="001872CA"/>
    <w:rsid w:val="00187844"/>
    <w:rsid w:val="00187EEC"/>
    <w:rsid w:val="0019000D"/>
    <w:rsid w:val="0019066D"/>
    <w:rsid w:val="00190B89"/>
    <w:rsid w:val="00190E60"/>
    <w:rsid w:val="00191055"/>
    <w:rsid w:val="0019113E"/>
    <w:rsid w:val="00192EAE"/>
    <w:rsid w:val="001936AC"/>
    <w:rsid w:val="00193822"/>
    <w:rsid w:val="00193F74"/>
    <w:rsid w:val="0019439B"/>
    <w:rsid w:val="00194AAA"/>
    <w:rsid w:val="00194AE5"/>
    <w:rsid w:val="00194BF5"/>
    <w:rsid w:val="00195095"/>
    <w:rsid w:val="001951C2"/>
    <w:rsid w:val="0019536D"/>
    <w:rsid w:val="00195383"/>
    <w:rsid w:val="001968F8"/>
    <w:rsid w:val="00196A2E"/>
    <w:rsid w:val="00197179"/>
    <w:rsid w:val="00197591"/>
    <w:rsid w:val="00197F3E"/>
    <w:rsid w:val="001A0276"/>
    <w:rsid w:val="001A09BA"/>
    <w:rsid w:val="001A09BE"/>
    <w:rsid w:val="001A0CF2"/>
    <w:rsid w:val="001A0FBE"/>
    <w:rsid w:val="001A118F"/>
    <w:rsid w:val="001A1584"/>
    <w:rsid w:val="001A318F"/>
    <w:rsid w:val="001A37CF"/>
    <w:rsid w:val="001A393E"/>
    <w:rsid w:val="001A48A0"/>
    <w:rsid w:val="001A4F21"/>
    <w:rsid w:val="001A52B7"/>
    <w:rsid w:val="001A57DA"/>
    <w:rsid w:val="001A5E65"/>
    <w:rsid w:val="001A64DC"/>
    <w:rsid w:val="001A64DE"/>
    <w:rsid w:val="001A7314"/>
    <w:rsid w:val="001A75AD"/>
    <w:rsid w:val="001A79F6"/>
    <w:rsid w:val="001A7B2E"/>
    <w:rsid w:val="001B03F8"/>
    <w:rsid w:val="001B095C"/>
    <w:rsid w:val="001B0A3E"/>
    <w:rsid w:val="001B0A51"/>
    <w:rsid w:val="001B0F33"/>
    <w:rsid w:val="001B1001"/>
    <w:rsid w:val="001B10D5"/>
    <w:rsid w:val="001B1240"/>
    <w:rsid w:val="001B151F"/>
    <w:rsid w:val="001B1DDE"/>
    <w:rsid w:val="001B24EC"/>
    <w:rsid w:val="001B2718"/>
    <w:rsid w:val="001B2834"/>
    <w:rsid w:val="001B288E"/>
    <w:rsid w:val="001B3022"/>
    <w:rsid w:val="001B32EC"/>
    <w:rsid w:val="001B35E4"/>
    <w:rsid w:val="001B4305"/>
    <w:rsid w:val="001B4366"/>
    <w:rsid w:val="001B43DC"/>
    <w:rsid w:val="001B4AA2"/>
    <w:rsid w:val="001B50C6"/>
    <w:rsid w:val="001B5274"/>
    <w:rsid w:val="001B52E2"/>
    <w:rsid w:val="001B534E"/>
    <w:rsid w:val="001B56BC"/>
    <w:rsid w:val="001B58DF"/>
    <w:rsid w:val="001B60C8"/>
    <w:rsid w:val="001B69E8"/>
    <w:rsid w:val="001B6CB4"/>
    <w:rsid w:val="001B713E"/>
    <w:rsid w:val="001B73F7"/>
    <w:rsid w:val="001B7475"/>
    <w:rsid w:val="001B7AD0"/>
    <w:rsid w:val="001B7CB9"/>
    <w:rsid w:val="001B7E66"/>
    <w:rsid w:val="001C0ECE"/>
    <w:rsid w:val="001C1876"/>
    <w:rsid w:val="001C1E79"/>
    <w:rsid w:val="001C20F6"/>
    <w:rsid w:val="001C22BA"/>
    <w:rsid w:val="001C24C1"/>
    <w:rsid w:val="001C287E"/>
    <w:rsid w:val="001C291E"/>
    <w:rsid w:val="001C39AD"/>
    <w:rsid w:val="001C4012"/>
    <w:rsid w:val="001C4384"/>
    <w:rsid w:val="001C4B33"/>
    <w:rsid w:val="001C4DE1"/>
    <w:rsid w:val="001C564F"/>
    <w:rsid w:val="001C7189"/>
    <w:rsid w:val="001C7894"/>
    <w:rsid w:val="001C78A2"/>
    <w:rsid w:val="001C7FEF"/>
    <w:rsid w:val="001D01FC"/>
    <w:rsid w:val="001D0B8A"/>
    <w:rsid w:val="001D21BB"/>
    <w:rsid w:val="001D2463"/>
    <w:rsid w:val="001D2526"/>
    <w:rsid w:val="001D25BD"/>
    <w:rsid w:val="001D2B6B"/>
    <w:rsid w:val="001D33C6"/>
    <w:rsid w:val="001D3550"/>
    <w:rsid w:val="001D3F49"/>
    <w:rsid w:val="001D4629"/>
    <w:rsid w:val="001D4C50"/>
    <w:rsid w:val="001D50A4"/>
    <w:rsid w:val="001D53F5"/>
    <w:rsid w:val="001D563F"/>
    <w:rsid w:val="001D59B8"/>
    <w:rsid w:val="001D5AB5"/>
    <w:rsid w:val="001D61C0"/>
    <w:rsid w:val="001D68E5"/>
    <w:rsid w:val="001D6A9A"/>
    <w:rsid w:val="001D7EB1"/>
    <w:rsid w:val="001E016A"/>
    <w:rsid w:val="001E02CD"/>
    <w:rsid w:val="001E032A"/>
    <w:rsid w:val="001E066D"/>
    <w:rsid w:val="001E0C8C"/>
    <w:rsid w:val="001E0CCB"/>
    <w:rsid w:val="001E0E4B"/>
    <w:rsid w:val="001E119B"/>
    <w:rsid w:val="001E142F"/>
    <w:rsid w:val="001E15DD"/>
    <w:rsid w:val="001E1878"/>
    <w:rsid w:val="001E18BB"/>
    <w:rsid w:val="001E1E46"/>
    <w:rsid w:val="001E27ED"/>
    <w:rsid w:val="001E29A9"/>
    <w:rsid w:val="001E2FDC"/>
    <w:rsid w:val="001E32DF"/>
    <w:rsid w:val="001E37AF"/>
    <w:rsid w:val="001E3EC8"/>
    <w:rsid w:val="001E41E9"/>
    <w:rsid w:val="001E48B7"/>
    <w:rsid w:val="001E49AA"/>
    <w:rsid w:val="001E4E83"/>
    <w:rsid w:val="001E530E"/>
    <w:rsid w:val="001E56EF"/>
    <w:rsid w:val="001E6127"/>
    <w:rsid w:val="001E6394"/>
    <w:rsid w:val="001E6729"/>
    <w:rsid w:val="001E67A2"/>
    <w:rsid w:val="001E7736"/>
    <w:rsid w:val="001E7A7D"/>
    <w:rsid w:val="001F009D"/>
    <w:rsid w:val="001F0310"/>
    <w:rsid w:val="001F0E6D"/>
    <w:rsid w:val="001F0E7F"/>
    <w:rsid w:val="001F0F1A"/>
    <w:rsid w:val="001F1177"/>
    <w:rsid w:val="001F16EC"/>
    <w:rsid w:val="001F191C"/>
    <w:rsid w:val="001F1EFF"/>
    <w:rsid w:val="001F2347"/>
    <w:rsid w:val="001F2994"/>
    <w:rsid w:val="001F316C"/>
    <w:rsid w:val="001F377D"/>
    <w:rsid w:val="001F3A00"/>
    <w:rsid w:val="001F3CC9"/>
    <w:rsid w:val="001F3ECE"/>
    <w:rsid w:val="001F4B15"/>
    <w:rsid w:val="001F525E"/>
    <w:rsid w:val="001F53CD"/>
    <w:rsid w:val="001F5503"/>
    <w:rsid w:val="001F5752"/>
    <w:rsid w:val="001F63A1"/>
    <w:rsid w:val="001F66C1"/>
    <w:rsid w:val="001F6B4B"/>
    <w:rsid w:val="001F7ACB"/>
    <w:rsid w:val="002001AA"/>
    <w:rsid w:val="00200994"/>
    <w:rsid w:val="00200AE7"/>
    <w:rsid w:val="002013E9"/>
    <w:rsid w:val="002019C4"/>
    <w:rsid w:val="00201E9E"/>
    <w:rsid w:val="00202065"/>
    <w:rsid w:val="002023AD"/>
    <w:rsid w:val="00202469"/>
    <w:rsid w:val="0020271B"/>
    <w:rsid w:val="00202C92"/>
    <w:rsid w:val="00202F23"/>
    <w:rsid w:val="0020341C"/>
    <w:rsid w:val="002039F3"/>
    <w:rsid w:val="00203AFA"/>
    <w:rsid w:val="002042DB"/>
    <w:rsid w:val="00204D11"/>
    <w:rsid w:val="00204FDE"/>
    <w:rsid w:val="00205039"/>
    <w:rsid w:val="002052D2"/>
    <w:rsid w:val="00205610"/>
    <w:rsid w:val="0020604B"/>
    <w:rsid w:val="00206417"/>
    <w:rsid w:val="002068A7"/>
    <w:rsid w:val="0020694A"/>
    <w:rsid w:val="00206FD4"/>
    <w:rsid w:val="00211932"/>
    <w:rsid w:val="00212C65"/>
    <w:rsid w:val="00212D62"/>
    <w:rsid w:val="0021303B"/>
    <w:rsid w:val="002131D0"/>
    <w:rsid w:val="0021399C"/>
    <w:rsid w:val="00213DA3"/>
    <w:rsid w:val="00214A43"/>
    <w:rsid w:val="00214E85"/>
    <w:rsid w:val="00214F19"/>
    <w:rsid w:val="0021517C"/>
    <w:rsid w:val="00215360"/>
    <w:rsid w:val="0021575E"/>
    <w:rsid w:val="0021609C"/>
    <w:rsid w:val="002164ED"/>
    <w:rsid w:val="00216D5A"/>
    <w:rsid w:val="00217083"/>
    <w:rsid w:val="00217089"/>
    <w:rsid w:val="002176A1"/>
    <w:rsid w:val="0021771C"/>
    <w:rsid w:val="00217789"/>
    <w:rsid w:val="00217B38"/>
    <w:rsid w:val="00217CCA"/>
    <w:rsid w:val="0022032B"/>
    <w:rsid w:val="00220422"/>
    <w:rsid w:val="0022091D"/>
    <w:rsid w:val="0022163A"/>
    <w:rsid w:val="0022173C"/>
    <w:rsid w:val="00221AF7"/>
    <w:rsid w:val="00221F6A"/>
    <w:rsid w:val="00222210"/>
    <w:rsid w:val="0022281E"/>
    <w:rsid w:val="002228FB"/>
    <w:rsid w:val="0022290F"/>
    <w:rsid w:val="00222B4B"/>
    <w:rsid w:val="00222C05"/>
    <w:rsid w:val="00223BFC"/>
    <w:rsid w:val="00223FE7"/>
    <w:rsid w:val="00224313"/>
    <w:rsid w:val="002245E4"/>
    <w:rsid w:val="0022492B"/>
    <w:rsid w:val="002249D0"/>
    <w:rsid w:val="00224CDF"/>
    <w:rsid w:val="002255A8"/>
    <w:rsid w:val="00225D1C"/>
    <w:rsid w:val="002263F1"/>
    <w:rsid w:val="00226FCF"/>
    <w:rsid w:val="00227540"/>
    <w:rsid w:val="002278F9"/>
    <w:rsid w:val="00227D9B"/>
    <w:rsid w:val="0023096B"/>
    <w:rsid w:val="00230CD8"/>
    <w:rsid w:val="00230DC2"/>
    <w:rsid w:val="002316AA"/>
    <w:rsid w:val="0023208D"/>
    <w:rsid w:val="0023391A"/>
    <w:rsid w:val="00234037"/>
    <w:rsid w:val="002342C4"/>
    <w:rsid w:val="00234683"/>
    <w:rsid w:val="002347F9"/>
    <w:rsid w:val="00234B00"/>
    <w:rsid w:val="00234C39"/>
    <w:rsid w:val="002358A4"/>
    <w:rsid w:val="00236369"/>
    <w:rsid w:val="00236635"/>
    <w:rsid w:val="00236A4C"/>
    <w:rsid w:val="00236A7A"/>
    <w:rsid w:val="00237255"/>
    <w:rsid w:val="002373D1"/>
    <w:rsid w:val="002377BB"/>
    <w:rsid w:val="00237960"/>
    <w:rsid w:val="00237FF0"/>
    <w:rsid w:val="002405A9"/>
    <w:rsid w:val="00240E9B"/>
    <w:rsid w:val="00241746"/>
    <w:rsid w:val="00241F4C"/>
    <w:rsid w:val="0024389C"/>
    <w:rsid w:val="00243D27"/>
    <w:rsid w:val="00243DC6"/>
    <w:rsid w:val="00244877"/>
    <w:rsid w:val="00245049"/>
    <w:rsid w:val="002456EC"/>
    <w:rsid w:val="00245AB5"/>
    <w:rsid w:val="00245B8B"/>
    <w:rsid w:val="00245F01"/>
    <w:rsid w:val="002467C5"/>
    <w:rsid w:val="002469C4"/>
    <w:rsid w:val="00246CA3"/>
    <w:rsid w:val="002478AE"/>
    <w:rsid w:val="00247B89"/>
    <w:rsid w:val="0025036B"/>
    <w:rsid w:val="002509B2"/>
    <w:rsid w:val="00251323"/>
    <w:rsid w:val="00251378"/>
    <w:rsid w:val="002515CF"/>
    <w:rsid w:val="00251CF0"/>
    <w:rsid w:val="00251D75"/>
    <w:rsid w:val="00251DDE"/>
    <w:rsid w:val="00251E49"/>
    <w:rsid w:val="00251EE8"/>
    <w:rsid w:val="002521E6"/>
    <w:rsid w:val="00252849"/>
    <w:rsid w:val="00252F2C"/>
    <w:rsid w:val="0025339D"/>
    <w:rsid w:val="00253438"/>
    <w:rsid w:val="0025360E"/>
    <w:rsid w:val="00253CBD"/>
    <w:rsid w:val="00253D4F"/>
    <w:rsid w:val="00253ED3"/>
    <w:rsid w:val="00253F8F"/>
    <w:rsid w:val="00254170"/>
    <w:rsid w:val="002544F6"/>
    <w:rsid w:val="00254BED"/>
    <w:rsid w:val="00254C7A"/>
    <w:rsid w:val="00255692"/>
    <w:rsid w:val="00255985"/>
    <w:rsid w:val="0025599D"/>
    <w:rsid w:val="00256052"/>
    <w:rsid w:val="002562C0"/>
    <w:rsid w:val="002564A5"/>
    <w:rsid w:val="002568DC"/>
    <w:rsid w:val="00257180"/>
    <w:rsid w:val="00257184"/>
    <w:rsid w:val="0025723E"/>
    <w:rsid w:val="00257D1D"/>
    <w:rsid w:val="00260FAC"/>
    <w:rsid w:val="002613D4"/>
    <w:rsid w:val="002619A0"/>
    <w:rsid w:val="002621C3"/>
    <w:rsid w:val="0026235D"/>
    <w:rsid w:val="002624A8"/>
    <w:rsid w:val="00262872"/>
    <w:rsid w:val="00262DA9"/>
    <w:rsid w:val="00263F5B"/>
    <w:rsid w:val="00264659"/>
    <w:rsid w:val="002647E1"/>
    <w:rsid w:val="00265B2C"/>
    <w:rsid w:val="00265EF3"/>
    <w:rsid w:val="00266A6E"/>
    <w:rsid w:val="0026707B"/>
    <w:rsid w:val="00267233"/>
    <w:rsid w:val="002673A2"/>
    <w:rsid w:val="00267D9A"/>
    <w:rsid w:val="00270285"/>
    <w:rsid w:val="00270AFA"/>
    <w:rsid w:val="00270BE5"/>
    <w:rsid w:val="00270F62"/>
    <w:rsid w:val="00271184"/>
    <w:rsid w:val="00271488"/>
    <w:rsid w:val="00271750"/>
    <w:rsid w:val="00271A07"/>
    <w:rsid w:val="00272616"/>
    <w:rsid w:val="00272CA3"/>
    <w:rsid w:val="00273B48"/>
    <w:rsid w:val="00274208"/>
    <w:rsid w:val="00274536"/>
    <w:rsid w:val="00275427"/>
    <w:rsid w:val="0027563E"/>
    <w:rsid w:val="00276AC7"/>
    <w:rsid w:val="00277256"/>
    <w:rsid w:val="0027740C"/>
    <w:rsid w:val="00277656"/>
    <w:rsid w:val="00277FAB"/>
    <w:rsid w:val="002801D1"/>
    <w:rsid w:val="00280BD9"/>
    <w:rsid w:val="00280F47"/>
    <w:rsid w:val="00281334"/>
    <w:rsid w:val="0028164E"/>
    <w:rsid w:val="00281A35"/>
    <w:rsid w:val="00281AC2"/>
    <w:rsid w:val="00281D03"/>
    <w:rsid w:val="00282D79"/>
    <w:rsid w:val="00282EF5"/>
    <w:rsid w:val="0028316E"/>
    <w:rsid w:val="00283396"/>
    <w:rsid w:val="002833EF"/>
    <w:rsid w:val="00283709"/>
    <w:rsid w:val="0028425B"/>
    <w:rsid w:val="0028458E"/>
    <w:rsid w:val="002848F0"/>
    <w:rsid w:val="00284D8F"/>
    <w:rsid w:val="00285A60"/>
    <w:rsid w:val="002860CF"/>
    <w:rsid w:val="00286C0B"/>
    <w:rsid w:val="00287488"/>
    <w:rsid w:val="0028781A"/>
    <w:rsid w:val="00287998"/>
    <w:rsid w:val="00287BCE"/>
    <w:rsid w:val="00287DEF"/>
    <w:rsid w:val="00290B20"/>
    <w:rsid w:val="00290E7D"/>
    <w:rsid w:val="00290F0D"/>
    <w:rsid w:val="00291728"/>
    <w:rsid w:val="00291BF5"/>
    <w:rsid w:val="0029254A"/>
    <w:rsid w:val="00292699"/>
    <w:rsid w:val="002927EE"/>
    <w:rsid w:val="00292A06"/>
    <w:rsid w:val="00293D75"/>
    <w:rsid w:val="002945F2"/>
    <w:rsid w:val="0029464A"/>
    <w:rsid w:val="00294A79"/>
    <w:rsid w:val="00295A24"/>
    <w:rsid w:val="00295C90"/>
    <w:rsid w:val="00295CF0"/>
    <w:rsid w:val="00295D40"/>
    <w:rsid w:val="00295F4A"/>
    <w:rsid w:val="00295F52"/>
    <w:rsid w:val="0029652D"/>
    <w:rsid w:val="002965A4"/>
    <w:rsid w:val="002966D7"/>
    <w:rsid w:val="00296973"/>
    <w:rsid w:val="00296BEC"/>
    <w:rsid w:val="00296DA0"/>
    <w:rsid w:val="0029791E"/>
    <w:rsid w:val="002A085A"/>
    <w:rsid w:val="002A087B"/>
    <w:rsid w:val="002A0A28"/>
    <w:rsid w:val="002A11B4"/>
    <w:rsid w:val="002A14A1"/>
    <w:rsid w:val="002A1C7A"/>
    <w:rsid w:val="002A1D05"/>
    <w:rsid w:val="002A1E09"/>
    <w:rsid w:val="002A2381"/>
    <w:rsid w:val="002A2D85"/>
    <w:rsid w:val="002A329D"/>
    <w:rsid w:val="002A3593"/>
    <w:rsid w:val="002A3A7D"/>
    <w:rsid w:val="002A3AFE"/>
    <w:rsid w:val="002A4166"/>
    <w:rsid w:val="002A481A"/>
    <w:rsid w:val="002A5905"/>
    <w:rsid w:val="002A5A48"/>
    <w:rsid w:val="002A5CC9"/>
    <w:rsid w:val="002A6237"/>
    <w:rsid w:val="002A628C"/>
    <w:rsid w:val="002A63A8"/>
    <w:rsid w:val="002A645D"/>
    <w:rsid w:val="002A68B0"/>
    <w:rsid w:val="002A6DD5"/>
    <w:rsid w:val="002A703D"/>
    <w:rsid w:val="002A7957"/>
    <w:rsid w:val="002B0156"/>
    <w:rsid w:val="002B10C8"/>
    <w:rsid w:val="002B11CD"/>
    <w:rsid w:val="002B14FA"/>
    <w:rsid w:val="002B2172"/>
    <w:rsid w:val="002B248C"/>
    <w:rsid w:val="002B3288"/>
    <w:rsid w:val="002B3A38"/>
    <w:rsid w:val="002B3ADA"/>
    <w:rsid w:val="002B3B04"/>
    <w:rsid w:val="002B3B86"/>
    <w:rsid w:val="002B40AA"/>
    <w:rsid w:val="002B4215"/>
    <w:rsid w:val="002B4AA2"/>
    <w:rsid w:val="002B4B5F"/>
    <w:rsid w:val="002B4EE5"/>
    <w:rsid w:val="002B5220"/>
    <w:rsid w:val="002B539D"/>
    <w:rsid w:val="002B57C4"/>
    <w:rsid w:val="002B6022"/>
    <w:rsid w:val="002B611A"/>
    <w:rsid w:val="002B6C4F"/>
    <w:rsid w:val="002B6DD7"/>
    <w:rsid w:val="002B6E24"/>
    <w:rsid w:val="002B6E84"/>
    <w:rsid w:val="002B7503"/>
    <w:rsid w:val="002B76E1"/>
    <w:rsid w:val="002B77E2"/>
    <w:rsid w:val="002C00DF"/>
    <w:rsid w:val="002C0478"/>
    <w:rsid w:val="002C09D0"/>
    <w:rsid w:val="002C0C3F"/>
    <w:rsid w:val="002C0EFC"/>
    <w:rsid w:val="002C1619"/>
    <w:rsid w:val="002C16DD"/>
    <w:rsid w:val="002C21EE"/>
    <w:rsid w:val="002C2204"/>
    <w:rsid w:val="002C2EF8"/>
    <w:rsid w:val="002C30E6"/>
    <w:rsid w:val="002C3542"/>
    <w:rsid w:val="002C38F1"/>
    <w:rsid w:val="002C3997"/>
    <w:rsid w:val="002C39BA"/>
    <w:rsid w:val="002C4BF9"/>
    <w:rsid w:val="002C4C92"/>
    <w:rsid w:val="002C56C7"/>
    <w:rsid w:val="002C67B7"/>
    <w:rsid w:val="002C79E2"/>
    <w:rsid w:val="002C7B27"/>
    <w:rsid w:val="002D0152"/>
    <w:rsid w:val="002D07A8"/>
    <w:rsid w:val="002D0EDA"/>
    <w:rsid w:val="002D11EE"/>
    <w:rsid w:val="002D178C"/>
    <w:rsid w:val="002D298C"/>
    <w:rsid w:val="002D325B"/>
    <w:rsid w:val="002D3F0C"/>
    <w:rsid w:val="002D401E"/>
    <w:rsid w:val="002D44AA"/>
    <w:rsid w:val="002D5040"/>
    <w:rsid w:val="002D5579"/>
    <w:rsid w:val="002D56F2"/>
    <w:rsid w:val="002D6551"/>
    <w:rsid w:val="002D6588"/>
    <w:rsid w:val="002D68E5"/>
    <w:rsid w:val="002D78EC"/>
    <w:rsid w:val="002D7A66"/>
    <w:rsid w:val="002E0B5C"/>
    <w:rsid w:val="002E0C0B"/>
    <w:rsid w:val="002E0E5B"/>
    <w:rsid w:val="002E0FED"/>
    <w:rsid w:val="002E1275"/>
    <w:rsid w:val="002E16B1"/>
    <w:rsid w:val="002E2580"/>
    <w:rsid w:val="002E2A0F"/>
    <w:rsid w:val="002E39DA"/>
    <w:rsid w:val="002E3AFD"/>
    <w:rsid w:val="002E3DAB"/>
    <w:rsid w:val="002E5413"/>
    <w:rsid w:val="002E57AC"/>
    <w:rsid w:val="002E585B"/>
    <w:rsid w:val="002E5CC8"/>
    <w:rsid w:val="002E60A2"/>
    <w:rsid w:val="002E6276"/>
    <w:rsid w:val="002E64CE"/>
    <w:rsid w:val="002E675C"/>
    <w:rsid w:val="002E6D45"/>
    <w:rsid w:val="002E6DA8"/>
    <w:rsid w:val="002E6E36"/>
    <w:rsid w:val="002E7666"/>
    <w:rsid w:val="002F03D5"/>
    <w:rsid w:val="002F05DC"/>
    <w:rsid w:val="002F09F5"/>
    <w:rsid w:val="002F0E88"/>
    <w:rsid w:val="002F0FEA"/>
    <w:rsid w:val="002F1D8A"/>
    <w:rsid w:val="002F1F6F"/>
    <w:rsid w:val="002F229D"/>
    <w:rsid w:val="002F2389"/>
    <w:rsid w:val="002F3152"/>
    <w:rsid w:val="002F381E"/>
    <w:rsid w:val="002F3F00"/>
    <w:rsid w:val="002F4693"/>
    <w:rsid w:val="002F478B"/>
    <w:rsid w:val="002F4C5C"/>
    <w:rsid w:val="002F4E9A"/>
    <w:rsid w:val="002F5117"/>
    <w:rsid w:val="002F612A"/>
    <w:rsid w:val="002F6395"/>
    <w:rsid w:val="002F7393"/>
    <w:rsid w:val="002F7B04"/>
    <w:rsid w:val="002F7C85"/>
    <w:rsid w:val="003001A5"/>
    <w:rsid w:val="00300213"/>
    <w:rsid w:val="0030056C"/>
    <w:rsid w:val="00300C1B"/>
    <w:rsid w:val="00300C51"/>
    <w:rsid w:val="00300DAA"/>
    <w:rsid w:val="003027C7"/>
    <w:rsid w:val="00302CB7"/>
    <w:rsid w:val="00303FD5"/>
    <w:rsid w:val="00304437"/>
    <w:rsid w:val="00304B91"/>
    <w:rsid w:val="00304D85"/>
    <w:rsid w:val="00304D97"/>
    <w:rsid w:val="00305415"/>
    <w:rsid w:val="00305B8D"/>
    <w:rsid w:val="00305D18"/>
    <w:rsid w:val="00306041"/>
    <w:rsid w:val="00306295"/>
    <w:rsid w:val="00306742"/>
    <w:rsid w:val="00306756"/>
    <w:rsid w:val="003068CF"/>
    <w:rsid w:val="00306B9C"/>
    <w:rsid w:val="00306BD1"/>
    <w:rsid w:val="00306E77"/>
    <w:rsid w:val="00307279"/>
    <w:rsid w:val="003075B5"/>
    <w:rsid w:val="003077F2"/>
    <w:rsid w:val="003100B7"/>
    <w:rsid w:val="0031011E"/>
    <w:rsid w:val="0031068A"/>
    <w:rsid w:val="00310B61"/>
    <w:rsid w:val="00310DA1"/>
    <w:rsid w:val="00311163"/>
    <w:rsid w:val="00311390"/>
    <w:rsid w:val="003122A8"/>
    <w:rsid w:val="003125B5"/>
    <w:rsid w:val="00312B5D"/>
    <w:rsid w:val="003141EB"/>
    <w:rsid w:val="00314822"/>
    <w:rsid w:val="00314843"/>
    <w:rsid w:val="00314922"/>
    <w:rsid w:val="0031493C"/>
    <w:rsid w:val="00314F5A"/>
    <w:rsid w:val="003150A2"/>
    <w:rsid w:val="00315204"/>
    <w:rsid w:val="00315525"/>
    <w:rsid w:val="003159C5"/>
    <w:rsid w:val="00316FBB"/>
    <w:rsid w:val="0031715E"/>
    <w:rsid w:val="0031750B"/>
    <w:rsid w:val="00317960"/>
    <w:rsid w:val="00317C06"/>
    <w:rsid w:val="00317DB2"/>
    <w:rsid w:val="0032056E"/>
    <w:rsid w:val="003205A3"/>
    <w:rsid w:val="00320938"/>
    <w:rsid w:val="00320959"/>
    <w:rsid w:val="00320D3F"/>
    <w:rsid w:val="00320E37"/>
    <w:rsid w:val="00320F90"/>
    <w:rsid w:val="003210A8"/>
    <w:rsid w:val="003214CE"/>
    <w:rsid w:val="003217D0"/>
    <w:rsid w:val="00321B26"/>
    <w:rsid w:val="00321C15"/>
    <w:rsid w:val="00321C66"/>
    <w:rsid w:val="00321C7A"/>
    <w:rsid w:val="00322161"/>
    <w:rsid w:val="003224F4"/>
    <w:rsid w:val="00322826"/>
    <w:rsid w:val="00322D81"/>
    <w:rsid w:val="00322EBB"/>
    <w:rsid w:val="0032354C"/>
    <w:rsid w:val="003236DC"/>
    <w:rsid w:val="00323864"/>
    <w:rsid w:val="00324091"/>
    <w:rsid w:val="003246E4"/>
    <w:rsid w:val="003246F9"/>
    <w:rsid w:val="00324955"/>
    <w:rsid w:val="00324F07"/>
    <w:rsid w:val="00325B10"/>
    <w:rsid w:val="00325C41"/>
    <w:rsid w:val="00325C4A"/>
    <w:rsid w:val="00326B92"/>
    <w:rsid w:val="003275B3"/>
    <w:rsid w:val="00327686"/>
    <w:rsid w:val="00327C29"/>
    <w:rsid w:val="00330316"/>
    <w:rsid w:val="00330723"/>
    <w:rsid w:val="00330F9F"/>
    <w:rsid w:val="00331360"/>
    <w:rsid w:val="0033167A"/>
    <w:rsid w:val="00331688"/>
    <w:rsid w:val="003317E0"/>
    <w:rsid w:val="00331E17"/>
    <w:rsid w:val="00332815"/>
    <w:rsid w:val="00332A8D"/>
    <w:rsid w:val="00332C4C"/>
    <w:rsid w:val="00333610"/>
    <w:rsid w:val="00333E4E"/>
    <w:rsid w:val="0033469A"/>
    <w:rsid w:val="003348F2"/>
    <w:rsid w:val="00334F7C"/>
    <w:rsid w:val="003351AC"/>
    <w:rsid w:val="00335D00"/>
    <w:rsid w:val="00336196"/>
    <w:rsid w:val="003364F8"/>
    <w:rsid w:val="00336B5E"/>
    <w:rsid w:val="00336B83"/>
    <w:rsid w:val="00336C55"/>
    <w:rsid w:val="00336C56"/>
    <w:rsid w:val="00336CE7"/>
    <w:rsid w:val="003376F6"/>
    <w:rsid w:val="00337926"/>
    <w:rsid w:val="0034026C"/>
    <w:rsid w:val="003405F8"/>
    <w:rsid w:val="0034076D"/>
    <w:rsid w:val="00340917"/>
    <w:rsid w:val="0034103D"/>
    <w:rsid w:val="003410B0"/>
    <w:rsid w:val="00341173"/>
    <w:rsid w:val="00341714"/>
    <w:rsid w:val="0034241C"/>
    <w:rsid w:val="0034291E"/>
    <w:rsid w:val="003433DC"/>
    <w:rsid w:val="003437AC"/>
    <w:rsid w:val="00343F40"/>
    <w:rsid w:val="0034430B"/>
    <w:rsid w:val="0034469C"/>
    <w:rsid w:val="0034491C"/>
    <w:rsid w:val="003452A6"/>
    <w:rsid w:val="003454E3"/>
    <w:rsid w:val="00345CC0"/>
    <w:rsid w:val="00346010"/>
    <w:rsid w:val="00346692"/>
    <w:rsid w:val="003467D5"/>
    <w:rsid w:val="003469A2"/>
    <w:rsid w:val="003469AB"/>
    <w:rsid w:val="00346ADA"/>
    <w:rsid w:val="003470A2"/>
    <w:rsid w:val="003473D9"/>
    <w:rsid w:val="003478EE"/>
    <w:rsid w:val="00347932"/>
    <w:rsid w:val="00347DA7"/>
    <w:rsid w:val="0035020A"/>
    <w:rsid w:val="003504AB"/>
    <w:rsid w:val="003512A2"/>
    <w:rsid w:val="00352518"/>
    <w:rsid w:val="003525C5"/>
    <w:rsid w:val="00352934"/>
    <w:rsid w:val="00352B19"/>
    <w:rsid w:val="00352DBC"/>
    <w:rsid w:val="00352EDB"/>
    <w:rsid w:val="00353B1C"/>
    <w:rsid w:val="00353D7C"/>
    <w:rsid w:val="00353F02"/>
    <w:rsid w:val="00354ACB"/>
    <w:rsid w:val="00355A82"/>
    <w:rsid w:val="00355C44"/>
    <w:rsid w:val="00355C5D"/>
    <w:rsid w:val="00355E06"/>
    <w:rsid w:val="0035622F"/>
    <w:rsid w:val="00356F9A"/>
    <w:rsid w:val="00357301"/>
    <w:rsid w:val="00357F13"/>
    <w:rsid w:val="003610A0"/>
    <w:rsid w:val="00361666"/>
    <w:rsid w:val="00362545"/>
    <w:rsid w:val="003625E1"/>
    <w:rsid w:val="00362DEB"/>
    <w:rsid w:val="00362FA6"/>
    <w:rsid w:val="003635D6"/>
    <w:rsid w:val="00363617"/>
    <w:rsid w:val="003638BD"/>
    <w:rsid w:val="00363EA7"/>
    <w:rsid w:val="00364727"/>
    <w:rsid w:val="0036479E"/>
    <w:rsid w:val="00364825"/>
    <w:rsid w:val="00364B0F"/>
    <w:rsid w:val="00364C17"/>
    <w:rsid w:val="00364C23"/>
    <w:rsid w:val="0036504A"/>
    <w:rsid w:val="00365D4A"/>
    <w:rsid w:val="00366008"/>
    <w:rsid w:val="00366A37"/>
    <w:rsid w:val="00366BC6"/>
    <w:rsid w:val="00366E95"/>
    <w:rsid w:val="00366FFE"/>
    <w:rsid w:val="0036736D"/>
    <w:rsid w:val="00367AE4"/>
    <w:rsid w:val="00370047"/>
    <w:rsid w:val="00370861"/>
    <w:rsid w:val="00370AF3"/>
    <w:rsid w:val="003710DF"/>
    <w:rsid w:val="00371360"/>
    <w:rsid w:val="00371EA1"/>
    <w:rsid w:val="00372305"/>
    <w:rsid w:val="0037341F"/>
    <w:rsid w:val="00374335"/>
    <w:rsid w:val="00374514"/>
    <w:rsid w:val="0037548C"/>
    <w:rsid w:val="00375573"/>
    <w:rsid w:val="003756CE"/>
    <w:rsid w:val="00375881"/>
    <w:rsid w:val="0037696A"/>
    <w:rsid w:val="00380941"/>
    <w:rsid w:val="00380A51"/>
    <w:rsid w:val="00380A80"/>
    <w:rsid w:val="00380D75"/>
    <w:rsid w:val="003815FD"/>
    <w:rsid w:val="00381A2C"/>
    <w:rsid w:val="00382598"/>
    <w:rsid w:val="00382708"/>
    <w:rsid w:val="00382831"/>
    <w:rsid w:val="00382A69"/>
    <w:rsid w:val="00382C07"/>
    <w:rsid w:val="00382CE7"/>
    <w:rsid w:val="00382E6C"/>
    <w:rsid w:val="00382E78"/>
    <w:rsid w:val="00382E86"/>
    <w:rsid w:val="0038305B"/>
    <w:rsid w:val="00383AAC"/>
    <w:rsid w:val="00383D82"/>
    <w:rsid w:val="003842EC"/>
    <w:rsid w:val="00384D49"/>
    <w:rsid w:val="00385602"/>
    <w:rsid w:val="00385A66"/>
    <w:rsid w:val="00385D43"/>
    <w:rsid w:val="00385E70"/>
    <w:rsid w:val="0038632C"/>
    <w:rsid w:val="00386E14"/>
    <w:rsid w:val="00387225"/>
    <w:rsid w:val="00387835"/>
    <w:rsid w:val="00387C5A"/>
    <w:rsid w:val="00387CE1"/>
    <w:rsid w:val="00387FD5"/>
    <w:rsid w:val="0039043B"/>
    <w:rsid w:val="00390651"/>
    <w:rsid w:val="00390B48"/>
    <w:rsid w:val="00390C69"/>
    <w:rsid w:val="00390CF6"/>
    <w:rsid w:val="00391452"/>
    <w:rsid w:val="003918CD"/>
    <w:rsid w:val="00391B86"/>
    <w:rsid w:val="00391D17"/>
    <w:rsid w:val="00391E73"/>
    <w:rsid w:val="00391F5B"/>
    <w:rsid w:val="0039202B"/>
    <w:rsid w:val="00392292"/>
    <w:rsid w:val="00393840"/>
    <w:rsid w:val="00394B36"/>
    <w:rsid w:val="00394E29"/>
    <w:rsid w:val="00395208"/>
    <w:rsid w:val="00396111"/>
    <w:rsid w:val="00396242"/>
    <w:rsid w:val="00396452"/>
    <w:rsid w:val="00396893"/>
    <w:rsid w:val="00396AEF"/>
    <w:rsid w:val="00396EA8"/>
    <w:rsid w:val="00397326"/>
    <w:rsid w:val="003975A0"/>
    <w:rsid w:val="00397DCF"/>
    <w:rsid w:val="003A0289"/>
    <w:rsid w:val="003A02A1"/>
    <w:rsid w:val="003A090F"/>
    <w:rsid w:val="003A0F79"/>
    <w:rsid w:val="003A11FB"/>
    <w:rsid w:val="003A15F1"/>
    <w:rsid w:val="003A196C"/>
    <w:rsid w:val="003A2413"/>
    <w:rsid w:val="003A31C6"/>
    <w:rsid w:val="003A3233"/>
    <w:rsid w:val="003A359E"/>
    <w:rsid w:val="003A38B5"/>
    <w:rsid w:val="003A3E4D"/>
    <w:rsid w:val="003A3E7F"/>
    <w:rsid w:val="003A3F4D"/>
    <w:rsid w:val="003A4131"/>
    <w:rsid w:val="003A418D"/>
    <w:rsid w:val="003A42F0"/>
    <w:rsid w:val="003A44A0"/>
    <w:rsid w:val="003A4506"/>
    <w:rsid w:val="003A496E"/>
    <w:rsid w:val="003A58FC"/>
    <w:rsid w:val="003A5B49"/>
    <w:rsid w:val="003A5B68"/>
    <w:rsid w:val="003A5B9A"/>
    <w:rsid w:val="003A6234"/>
    <w:rsid w:val="003A6875"/>
    <w:rsid w:val="003A68E7"/>
    <w:rsid w:val="003A6BB8"/>
    <w:rsid w:val="003A7540"/>
    <w:rsid w:val="003A7F13"/>
    <w:rsid w:val="003A7FC1"/>
    <w:rsid w:val="003B02C3"/>
    <w:rsid w:val="003B06E4"/>
    <w:rsid w:val="003B0B0C"/>
    <w:rsid w:val="003B1273"/>
    <w:rsid w:val="003B1388"/>
    <w:rsid w:val="003B1864"/>
    <w:rsid w:val="003B18D8"/>
    <w:rsid w:val="003B1C1B"/>
    <w:rsid w:val="003B21EC"/>
    <w:rsid w:val="003B2CC6"/>
    <w:rsid w:val="003B2E22"/>
    <w:rsid w:val="003B33E7"/>
    <w:rsid w:val="003B37BF"/>
    <w:rsid w:val="003B4341"/>
    <w:rsid w:val="003B44EF"/>
    <w:rsid w:val="003B5038"/>
    <w:rsid w:val="003B5668"/>
    <w:rsid w:val="003B5A64"/>
    <w:rsid w:val="003B5C4D"/>
    <w:rsid w:val="003B682A"/>
    <w:rsid w:val="003B6BDB"/>
    <w:rsid w:val="003B71C6"/>
    <w:rsid w:val="003B72B7"/>
    <w:rsid w:val="003B7A19"/>
    <w:rsid w:val="003B7C33"/>
    <w:rsid w:val="003B7C7A"/>
    <w:rsid w:val="003C06CA"/>
    <w:rsid w:val="003C1524"/>
    <w:rsid w:val="003C16D1"/>
    <w:rsid w:val="003C1736"/>
    <w:rsid w:val="003C1A06"/>
    <w:rsid w:val="003C1A16"/>
    <w:rsid w:val="003C203C"/>
    <w:rsid w:val="003C22CC"/>
    <w:rsid w:val="003C2640"/>
    <w:rsid w:val="003C2CE6"/>
    <w:rsid w:val="003C2CEB"/>
    <w:rsid w:val="003C2E1F"/>
    <w:rsid w:val="003C2F68"/>
    <w:rsid w:val="003C2FAD"/>
    <w:rsid w:val="003C30CE"/>
    <w:rsid w:val="003C3232"/>
    <w:rsid w:val="003C343C"/>
    <w:rsid w:val="003C36E5"/>
    <w:rsid w:val="003C3AF6"/>
    <w:rsid w:val="003C3BC9"/>
    <w:rsid w:val="003C3E2A"/>
    <w:rsid w:val="003C3FAA"/>
    <w:rsid w:val="003C424D"/>
    <w:rsid w:val="003C4E07"/>
    <w:rsid w:val="003C51C0"/>
    <w:rsid w:val="003C5567"/>
    <w:rsid w:val="003C5741"/>
    <w:rsid w:val="003C5796"/>
    <w:rsid w:val="003C58F6"/>
    <w:rsid w:val="003C6035"/>
    <w:rsid w:val="003C60B0"/>
    <w:rsid w:val="003C62FD"/>
    <w:rsid w:val="003C6407"/>
    <w:rsid w:val="003C661F"/>
    <w:rsid w:val="003C69E4"/>
    <w:rsid w:val="003C6E65"/>
    <w:rsid w:val="003C6E66"/>
    <w:rsid w:val="003C6EAA"/>
    <w:rsid w:val="003C6F8D"/>
    <w:rsid w:val="003C7548"/>
    <w:rsid w:val="003C7A82"/>
    <w:rsid w:val="003C7F26"/>
    <w:rsid w:val="003D067C"/>
    <w:rsid w:val="003D0EDC"/>
    <w:rsid w:val="003D106B"/>
    <w:rsid w:val="003D12FB"/>
    <w:rsid w:val="003D16D9"/>
    <w:rsid w:val="003D20DD"/>
    <w:rsid w:val="003D2EE1"/>
    <w:rsid w:val="003D36FA"/>
    <w:rsid w:val="003D48B4"/>
    <w:rsid w:val="003D5D32"/>
    <w:rsid w:val="003D6142"/>
    <w:rsid w:val="003D61A4"/>
    <w:rsid w:val="003D6314"/>
    <w:rsid w:val="003D65D1"/>
    <w:rsid w:val="003D6DC7"/>
    <w:rsid w:val="003D7099"/>
    <w:rsid w:val="003D728B"/>
    <w:rsid w:val="003D7BDF"/>
    <w:rsid w:val="003D7C9E"/>
    <w:rsid w:val="003D7D0E"/>
    <w:rsid w:val="003E00FC"/>
    <w:rsid w:val="003E0683"/>
    <w:rsid w:val="003E0B79"/>
    <w:rsid w:val="003E0FB2"/>
    <w:rsid w:val="003E13EC"/>
    <w:rsid w:val="003E1920"/>
    <w:rsid w:val="003E1BC0"/>
    <w:rsid w:val="003E2764"/>
    <w:rsid w:val="003E2767"/>
    <w:rsid w:val="003E2B24"/>
    <w:rsid w:val="003E2F82"/>
    <w:rsid w:val="003E3298"/>
    <w:rsid w:val="003E32AA"/>
    <w:rsid w:val="003E33A1"/>
    <w:rsid w:val="003E34B5"/>
    <w:rsid w:val="003E387A"/>
    <w:rsid w:val="003E39DC"/>
    <w:rsid w:val="003E3DB7"/>
    <w:rsid w:val="003E46A4"/>
    <w:rsid w:val="003E4CC0"/>
    <w:rsid w:val="003E4F2F"/>
    <w:rsid w:val="003E5C3A"/>
    <w:rsid w:val="003E5DD4"/>
    <w:rsid w:val="003E65AB"/>
    <w:rsid w:val="003E66AF"/>
    <w:rsid w:val="003E67DE"/>
    <w:rsid w:val="003E6F53"/>
    <w:rsid w:val="003E7218"/>
    <w:rsid w:val="003E7554"/>
    <w:rsid w:val="003E79BF"/>
    <w:rsid w:val="003E7CC9"/>
    <w:rsid w:val="003F0710"/>
    <w:rsid w:val="003F121C"/>
    <w:rsid w:val="003F14FE"/>
    <w:rsid w:val="003F151A"/>
    <w:rsid w:val="003F1EC0"/>
    <w:rsid w:val="003F31D3"/>
    <w:rsid w:val="003F344A"/>
    <w:rsid w:val="003F3B0F"/>
    <w:rsid w:val="003F4C23"/>
    <w:rsid w:val="003F4FD1"/>
    <w:rsid w:val="003F558E"/>
    <w:rsid w:val="003F5980"/>
    <w:rsid w:val="003F5D49"/>
    <w:rsid w:val="003F6031"/>
    <w:rsid w:val="003F667A"/>
    <w:rsid w:val="003F6C93"/>
    <w:rsid w:val="003F7344"/>
    <w:rsid w:val="003F77E6"/>
    <w:rsid w:val="003F7A78"/>
    <w:rsid w:val="004003ED"/>
    <w:rsid w:val="00400905"/>
    <w:rsid w:val="004009AB"/>
    <w:rsid w:val="00400A05"/>
    <w:rsid w:val="00400C4E"/>
    <w:rsid w:val="00400DE1"/>
    <w:rsid w:val="00401234"/>
    <w:rsid w:val="004019A3"/>
    <w:rsid w:val="00401EE2"/>
    <w:rsid w:val="00401F65"/>
    <w:rsid w:val="0040221A"/>
    <w:rsid w:val="00402E6D"/>
    <w:rsid w:val="004031CF"/>
    <w:rsid w:val="004039DE"/>
    <w:rsid w:val="00403CF3"/>
    <w:rsid w:val="00404030"/>
    <w:rsid w:val="00404310"/>
    <w:rsid w:val="0040437C"/>
    <w:rsid w:val="00405406"/>
    <w:rsid w:val="004054E5"/>
    <w:rsid w:val="004056B6"/>
    <w:rsid w:val="004057C0"/>
    <w:rsid w:val="00406D8F"/>
    <w:rsid w:val="00407421"/>
    <w:rsid w:val="00407923"/>
    <w:rsid w:val="00410930"/>
    <w:rsid w:val="00410AD0"/>
    <w:rsid w:val="00410D3C"/>
    <w:rsid w:val="00411030"/>
    <w:rsid w:val="004118D7"/>
    <w:rsid w:val="00412F73"/>
    <w:rsid w:val="004138A6"/>
    <w:rsid w:val="004139D1"/>
    <w:rsid w:val="00413AB7"/>
    <w:rsid w:val="0041433D"/>
    <w:rsid w:val="00414618"/>
    <w:rsid w:val="00414633"/>
    <w:rsid w:val="00414A45"/>
    <w:rsid w:val="00414E54"/>
    <w:rsid w:val="004158BD"/>
    <w:rsid w:val="00415EC3"/>
    <w:rsid w:val="00416840"/>
    <w:rsid w:val="004207EA"/>
    <w:rsid w:val="004207F3"/>
    <w:rsid w:val="004209D8"/>
    <w:rsid w:val="00422B5E"/>
    <w:rsid w:val="00422C2D"/>
    <w:rsid w:val="00423A0A"/>
    <w:rsid w:val="00423FD7"/>
    <w:rsid w:val="004241E7"/>
    <w:rsid w:val="004243A3"/>
    <w:rsid w:val="00424480"/>
    <w:rsid w:val="00424AF1"/>
    <w:rsid w:val="00424B4C"/>
    <w:rsid w:val="00424CA4"/>
    <w:rsid w:val="00424E44"/>
    <w:rsid w:val="00425033"/>
    <w:rsid w:val="00425191"/>
    <w:rsid w:val="004253EA"/>
    <w:rsid w:val="004259CA"/>
    <w:rsid w:val="00425FBE"/>
    <w:rsid w:val="00426115"/>
    <w:rsid w:val="00426294"/>
    <w:rsid w:val="004262F1"/>
    <w:rsid w:val="004262FD"/>
    <w:rsid w:val="0043032B"/>
    <w:rsid w:val="00430912"/>
    <w:rsid w:val="004314F2"/>
    <w:rsid w:val="00431BD3"/>
    <w:rsid w:val="00431C2B"/>
    <w:rsid w:val="00431CFC"/>
    <w:rsid w:val="00431FBF"/>
    <w:rsid w:val="004323C1"/>
    <w:rsid w:val="004328C3"/>
    <w:rsid w:val="0043356A"/>
    <w:rsid w:val="004335BE"/>
    <w:rsid w:val="0043367B"/>
    <w:rsid w:val="0043477E"/>
    <w:rsid w:val="004350D3"/>
    <w:rsid w:val="00435106"/>
    <w:rsid w:val="004355A6"/>
    <w:rsid w:val="00435AB7"/>
    <w:rsid w:val="00435C1D"/>
    <w:rsid w:val="00435D7C"/>
    <w:rsid w:val="00435D82"/>
    <w:rsid w:val="00436876"/>
    <w:rsid w:val="00436988"/>
    <w:rsid w:val="00437B55"/>
    <w:rsid w:val="00437F08"/>
    <w:rsid w:val="00440FA1"/>
    <w:rsid w:val="00441113"/>
    <w:rsid w:val="00441509"/>
    <w:rsid w:val="004419A3"/>
    <w:rsid w:val="00441F50"/>
    <w:rsid w:val="00441FE9"/>
    <w:rsid w:val="004420A4"/>
    <w:rsid w:val="004428C0"/>
    <w:rsid w:val="00442BD4"/>
    <w:rsid w:val="00442D86"/>
    <w:rsid w:val="00442E1C"/>
    <w:rsid w:val="00442FBD"/>
    <w:rsid w:val="0044337C"/>
    <w:rsid w:val="00444052"/>
    <w:rsid w:val="004445FE"/>
    <w:rsid w:val="00444A3D"/>
    <w:rsid w:val="0044656C"/>
    <w:rsid w:val="004467C6"/>
    <w:rsid w:val="00446895"/>
    <w:rsid w:val="00446E99"/>
    <w:rsid w:val="0044762C"/>
    <w:rsid w:val="0044787D"/>
    <w:rsid w:val="00447B76"/>
    <w:rsid w:val="00447ED9"/>
    <w:rsid w:val="00447FFB"/>
    <w:rsid w:val="00450306"/>
    <w:rsid w:val="0045076B"/>
    <w:rsid w:val="00450D27"/>
    <w:rsid w:val="00450F8B"/>
    <w:rsid w:val="0045115D"/>
    <w:rsid w:val="00451A99"/>
    <w:rsid w:val="00451BC5"/>
    <w:rsid w:val="00452179"/>
    <w:rsid w:val="00452341"/>
    <w:rsid w:val="0045270F"/>
    <w:rsid w:val="00452D50"/>
    <w:rsid w:val="004530BF"/>
    <w:rsid w:val="004537AE"/>
    <w:rsid w:val="004538C7"/>
    <w:rsid w:val="004539E2"/>
    <w:rsid w:val="00453C72"/>
    <w:rsid w:val="00453E94"/>
    <w:rsid w:val="00454413"/>
    <w:rsid w:val="00454635"/>
    <w:rsid w:val="004546BC"/>
    <w:rsid w:val="00454AA1"/>
    <w:rsid w:val="004552B8"/>
    <w:rsid w:val="0045532F"/>
    <w:rsid w:val="00455C1B"/>
    <w:rsid w:val="00455C35"/>
    <w:rsid w:val="00455F2C"/>
    <w:rsid w:val="00455FC3"/>
    <w:rsid w:val="0045721D"/>
    <w:rsid w:val="0045759A"/>
    <w:rsid w:val="00460091"/>
    <w:rsid w:val="00460B5B"/>
    <w:rsid w:val="004619C6"/>
    <w:rsid w:val="00462867"/>
    <w:rsid w:val="0046292A"/>
    <w:rsid w:val="00462F0E"/>
    <w:rsid w:val="00464542"/>
    <w:rsid w:val="00464B46"/>
    <w:rsid w:val="00464D05"/>
    <w:rsid w:val="004655DD"/>
    <w:rsid w:val="00465845"/>
    <w:rsid w:val="00466181"/>
    <w:rsid w:val="00467427"/>
    <w:rsid w:val="00467607"/>
    <w:rsid w:val="004676C7"/>
    <w:rsid w:val="00467798"/>
    <w:rsid w:val="00467AF5"/>
    <w:rsid w:val="00467DBA"/>
    <w:rsid w:val="00470705"/>
    <w:rsid w:val="00470824"/>
    <w:rsid w:val="0047097B"/>
    <w:rsid w:val="004710D1"/>
    <w:rsid w:val="004717D3"/>
    <w:rsid w:val="00471ADF"/>
    <w:rsid w:val="00472475"/>
    <w:rsid w:val="0047285C"/>
    <w:rsid w:val="00473483"/>
    <w:rsid w:val="00473951"/>
    <w:rsid w:val="00473DC7"/>
    <w:rsid w:val="004740DF"/>
    <w:rsid w:val="004743B6"/>
    <w:rsid w:val="004746E3"/>
    <w:rsid w:val="0047487D"/>
    <w:rsid w:val="00474A66"/>
    <w:rsid w:val="00474EED"/>
    <w:rsid w:val="00474F8E"/>
    <w:rsid w:val="004753A3"/>
    <w:rsid w:val="00475413"/>
    <w:rsid w:val="0047564B"/>
    <w:rsid w:val="0047569A"/>
    <w:rsid w:val="004759B8"/>
    <w:rsid w:val="00475A21"/>
    <w:rsid w:val="00475BED"/>
    <w:rsid w:val="00476616"/>
    <w:rsid w:val="0047755D"/>
    <w:rsid w:val="00477679"/>
    <w:rsid w:val="004776A7"/>
    <w:rsid w:val="00477A10"/>
    <w:rsid w:val="004803A5"/>
    <w:rsid w:val="004808D9"/>
    <w:rsid w:val="00480A84"/>
    <w:rsid w:val="00480BFF"/>
    <w:rsid w:val="00481189"/>
    <w:rsid w:val="004811C1"/>
    <w:rsid w:val="00481718"/>
    <w:rsid w:val="00481CE2"/>
    <w:rsid w:val="004825B9"/>
    <w:rsid w:val="004828B7"/>
    <w:rsid w:val="00482C61"/>
    <w:rsid w:val="00482D28"/>
    <w:rsid w:val="004838F7"/>
    <w:rsid w:val="004840E4"/>
    <w:rsid w:val="004841EE"/>
    <w:rsid w:val="0048446C"/>
    <w:rsid w:val="00484FC7"/>
    <w:rsid w:val="004855D2"/>
    <w:rsid w:val="004859DB"/>
    <w:rsid w:val="00485B7B"/>
    <w:rsid w:val="004863C4"/>
    <w:rsid w:val="004869EB"/>
    <w:rsid w:val="00486A26"/>
    <w:rsid w:val="0048707D"/>
    <w:rsid w:val="004874FB"/>
    <w:rsid w:val="00487637"/>
    <w:rsid w:val="00490035"/>
    <w:rsid w:val="00490124"/>
    <w:rsid w:val="0049026E"/>
    <w:rsid w:val="00490710"/>
    <w:rsid w:val="00490B1F"/>
    <w:rsid w:val="00491109"/>
    <w:rsid w:val="004915F6"/>
    <w:rsid w:val="00491A59"/>
    <w:rsid w:val="004921BA"/>
    <w:rsid w:val="00492300"/>
    <w:rsid w:val="00492557"/>
    <w:rsid w:val="00492565"/>
    <w:rsid w:val="00492B77"/>
    <w:rsid w:val="00492E0E"/>
    <w:rsid w:val="00493921"/>
    <w:rsid w:val="00493A59"/>
    <w:rsid w:val="00495343"/>
    <w:rsid w:val="004953B3"/>
    <w:rsid w:val="004957FE"/>
    <w:rsid w:val="00495904"/>
    <w:rsid w:val="00495A3F"/>
    <w:rsid w:val="0049666D"/>
    <w:rsid w:val="00497228"/>
    <w:rsid w:val="004972AC"/>
    <w:rsid w:val="00497670"/>
    <w:rsid w:val="004976EB"/>
    <w:rsid w:val="004A05FF"/>
    <w:rsid w:val="004A064B"/>
    <w:rsid w:val="004A066F"/>
    <w:rsid w:val="004A0AC3"/>
    <w:rsid w:val="004A12A4"/>
    <w:rsid w:val="004A1871"/>
    <w:rsid w:val="004A1A8E"/>
    <w:rsid w:val="004A1B16"/>
    <w:rsid w:val="004A2007"/>
    <w:rsid w:val="004A21E8"/>
    <w:rsid w:val="004A25A6"/>
    <w:rsid w:val="004A32ED"/>
    <w:rsid w:val="004A336E"/>
    <w:rsid w:val="004A3DE2"/>
    <w:rsid w:val="004A43D6"/>
    <w:rsid w:val="004A447F"/>
    <w:rsid w:val="004A4822"/>
    <w:rsid w:val="004A4B67"/>
    <w:rsid w:val="004A4C5F"/>
    <w:rsid w:val="004A4F51"/>
    <w:rsid w:val="004A5206"/>
    <w:rsid w:val="004A5390"/>
    <w:rsid w:val="004A5CA6"/>
    <w:rsid w:val="004A6A62"/>
    <w:rsid w:val="004A72E6"/>
    <w:rsid w:val="004A7CD5"/>
    <w:rsid w:val="004A7E6F"/>
    <w:rsid w:val="004B0B29"/>
    <w:rsid w:val="004B0C0E"/>
    <w:rsid w:val="004B0D65"/>
    <w:rsid w:val="004B0DA2"/>
    <w:rsid w:val="004B0F0F"/>
    <w:rsid w:val="004B1532"/>
    <w:rsid w:val="004B15F8"/>
    <w:rsid w:val="004B1ABB"/>
    <w:rsid w:val="004B1BDD"/>
    <w:rsid w:val="004B1BE0"/>
    <w:rsid w:val="004B296E"/>
    <w:rsid w:val="004B2C47"/>
    <w:rsid w:val="004B318E"/>
    <w:rsid w:val="004B3511"/>
    <w:rsid w:val="004B3E92"/>
    <w:rsid w:val="004B413B"/>
    <w:rsid w:val="004B4440"/>
    <w:rsid w:val="004B4467"/>
    <w:rsid w:val="004B44D6"/>
    <w:rsid w:val="004B4AC7"/>
    <w:rsid w:val="004B5618"/>
    <w:rsid w:val="004B567D"/>
    <w:rsid w:val="004B5741"/>
    <w:rsid w:val="004B57DF"/>
    <w:rsid w:val="004B6530"/>
    <w:rsid w:val="004B6BAE"/>
    <w:rsid w:val="004B6FBE"/>
    <w:rsid w:val="004B7285"/>
    <w:rsid w:val="004B7604"/>
    <w:rsid w:val="004B7C3D"/>
    <w:rsid w:val="004C01CF"/>
    <w:rsid w:val="004C08F5"/>
    <w:rsid w:val="004C096C"/>
    <w:rsid w:val="004C0B24"/>
    <w:rsid w:val="004C131A"/>
    <w:rsid w:val="004C13EE"/>
    <w:rsid w:val="004C143C"/>
    <w:rsid w:val="004C15D2"/>
    <w:rsid w:val="004C32CE"/>
    <w:rsid w:val="004C3369"/>
    <w:rsid w:val="004C4B8B"/>
    <w:rsid w:val="004C5000"/>
    <w:rsid w:val="004C55FB"/>
    <w:rsid w:val="004C57E1"/>
    <w:rsid w:val="004C5835"/>
    <w:rsid w:val="004C58E1"/>
    <w:rsid w:val="004C6E82"/>
    <w:rsid w:val="004C7114"/>
    <w:rsid w:val="004C7968"/>
    <w:rsid w:val="004D02F7"/>
    <w:rsid w:val="004D0C16"/>
    <w:rsid w:val="004D1B34"/>
    <w:rsid w:val="004D1BD7"/>
    <w:rsid w:val="004D1CFD"/>
    <w:rsid w:val="004D21E8"/>
    <w:rsid w:val="004D26FE"/>
    <w:rsid w:val="004D27DF"/>
    <w:rsid w:val="004D3F6A"/>
    <w:rsid w:val="004D3F8D"/>
    <w:rsid w:val="004D4045"/>
    <w:rsid w:val="004D417A"/>
    <w:rsid w:val="004D4857"/>
    <w:rsid w:val="004D4E19"/>
    <w:rsid w:val="004D4F68"/>
    <w:rsid w:val="004D532B"/>
    <w:rsid w:val="004D5370"/>
    <w:rsid w:val="004D5F78"/>
    <w:rsid w:val="004D6809"/>
    <w:rsid w:val="004D6B7D"/>
    <w:rsid w:val="004D7949"/>
    <w:rsid w:val="004D7AF3"/>
    <w:rsid w:val="004E06CD"/>
    <w:rsid w:val="004E108D"/>
    <w:rsid w:val="004E1230"/>
    <w:rsid w:val="004E1ADB"/>
    <w:rsid w:val="004E1B93"/>
    <w:rsid w:val="004E2595"/>
    <w:rsid w:val="004E2669"/>
    <w:rsid w:val="004E2B30"/>
    <w:rsid w:val="004E2EA6"/>
    <w:rsid w:val="004E329B"/>
    <w:rsid w:val="004E34AE"/>
    <w:rsid w:val="004E3633"/>
    <w:rsid w:val="004E3747"/>
    <w:rsid w:val="004E3DFE"/>
    <w:rsid w:val="004E3FD8"/>
    <w:rsid w:val="004E487D"/>
    <w:rsid w:val="004E4E37"/>
    <w:rsid w:val="004E5144"/>
    <w:rsid w:val="004E57A4"/>
    <w:rsid w:val="004E5E7F"/>
    <w:rsid w:val="004E5EAF"/>
    <w:rsid w:val="004E5F8B"/>
    <w:rsid w:val="004E61EB"/>
    <w:rsid w:val="004E6900"/>
    <w:rsid w:val="004E6B9F"/>
    <w:rsid w:val="004E718D"/>
    <w:rsid w:val="004E749E"/>
    <w:rsid w:val="004E7626"/>
    <w:rsid w:val="004E7DB1"/>
    <w:rsid w:val="004F1145"/>
    <w:rsid w:val="004F21F2"/>
    <w:rsid w:val="004F2713"/>
    <w:rsid w:val="004F2B18"/>
    <w:rsid w:val="004F2B5B"/>
    <w:rsid w:val="004F2D4A"/>
    <w:rsid w:val="004F320B"/>
    <w:rsid w:val="004F32BF"/>
    <w:rsid w:val="004F34EA"/>
    <w:rsid w:val="004F3AD4"/>
    <w:rsid w:val="004F43BC"/>
    <w:rsid w:val="004F45F0"/>
    <w:rsid w:val="004F49DA"/>
    <w:rsid w:val="004F4B7C"/>
    <w:rsid w:val="004F4CCC"/>
    <w:rsid w:val="004F5064"/>
    <w:rsid w:val="004F5BFE"/>
    <w:rsid w:val="004F5C26"/>
    <w:rsid w:val="004F6283"/>
    <w:rsid w:val="004F6550"/>
    <w:rsid w:val="005001B5"/>
    <w:rsid w:val="0050076A"/>
    <w:rsid w:val="005007BC"/>
    <w:rsid w:val="00500D1D"/>
    <w:rsid w:val="00501203"/>
    <w:rsid w:val="00501661"/>
    <w:rsid w:val="0050193F"/>
    <w:rsid w:val="005023DD"/>
    <w:rsid w:val="00502898"/>
    <w:rsid w:val="0050295E"/>
    <w:rsid w:val="0050333A"/>
    <w:rsid w:val="00504467"/>
    <w:rsid w:val="005045BD"/>
    <w:rsid w:val="00505293"/>
    <w:rsid w:val="005056B7"/>
    <w:rsid w:val="005070C5"/>
    <w:rsid w:val="0050784C"/>
    <w:rsid w:val="00507ECF"/>
    <w:rsid w:val="00510134"/>
    <w:rsid w:val="005113BF"/>
    <w:rsid w:val="00511B73"/>
    <w:rsid w:val="00511DE3"/>
    <w:rsid w:val="005126AA"/>
    <w:rsid w:val="00513073"/>
    <w:rsid w:val="00513B1E"/>
    <w:rsid w:val="00513D95"/>
    <w:rsid w:val="005145EC"/>
    <w:rsid w:val="00514D6D"/>
    <w:rsid w:val="00514D8F"/>
    <w:rsid w:val="00514E62"/>
    <w:rsid w:val="00515050"/>
    <w:rsid w:val="0051519F"/>
    <w:rsid w:val="005157F6"/>
    <w:rsid w:val="00515865"/>
    <w:rsid w:val="00515DC3"/>
    <w:rsid w:val="00515E19"/>
    <w:rsid w:val="00516C18"/>
    <w:rsid w:val="005170E2"/>
    <w:rsid w:val="005175DC"/>
    <w:rsid w:val="00517753"/>
    <w:rsid w:val="005177B8"/>
    <w:rsid w:val="00517BE1"/>
    <w:rsid w:val="00517E58"/>
    <w:rsid w:val="00520016"/>
    <w:rsid w:val="0052015D"/>
    <w:rsid w:val="005202CA"/>
    <w:rsid w:val="00520611"/>
    <w:rsid w:val="005207F8"/>
    <w:rsid w:val="00520A5F"/>
    <w:rsid w:val="00520AD4"/>
    <w:rsid w:val="00520CEA"/>
    <w:rsid w:val="00521028"/>
    <w:rsid w:val="00521C04"/>
    <w:rsid w:val="005220AB"/>
    <w:rsid w:val="00522355"/>
    <w:rsid w:val="005223EF"/>
    <w:rsid w:val="005226BD"/>
    <w:rsid w:val="00522E20"/>
    <w:rsid w:val="00523307"/>
    <w:rsid w:val="005236A4"/>
    <w:rsid w:val="00523860"/>
    <w:rsid w:val="00523A59"/>
    <w:rsid w:val="00524507"/>
    <w:rsid w:val="005259F3"/>
    <w:rsid w:val="00526955"/>
    <w:rsid w:val="005278AD"/>
    <w:rsid w:val="00530203"/>
    <w:rsid w:val="005304C4"/>
    <w:rsid w:val="00530937"/>
    <w:rsid w:val="00530A8B"/>
    <w:rsid w:val="00530AAD"/>
    <w:rsid w:val="00530DD8"/>
    <w:rsid w:val="00530F3B"/>
    <w:rsid w:val="00531CBD"/>
    <w:rsid w:val="00531D6D"/>
    <w:rsid w:val="00531D7D"/>
    <w:rsid w:val="00531E6D"/>
    <w:rsid w:val="00532062"/>
    <w:rsid w:val="0053240D"/>
    <w:rsid w:val="00532698"/>
    <w:rsid w:val="005326C1"/>
    <w:rsid w:val="00532D5F"/>
    <w:rsid w:val="00532F8B"/>
    <w:rsid w:val="005330DF"/>
    <w:rsid w:val="00533F38"/>
    <w:rsid w:val="0053483B"/>
    <w:rsid w:val="00534894"/>
    <w:rsid w:val="00534965"/>
    <w:rsid w:val="00534B16"/>
    <w:rsid w:val="00535469"/>
    <w:rsid w:val="00535955"/>
    <w:rsid w:val="00535CDC"/>
    <w:rsid w:val="0053611F"/>
    <w:rsid w:val="00536473"/>
    <w:rsid w:val="005366D4"/>
    <w:rsid w:val="0053686E"/>
    <w:rsid w:val="005368DE"/>
    <w:rsid w:val="005369CD"/>
    <w:rsid w:val="00536A23"/>
    <w:rsid w:val="00536BFD"/>
    <w:rsid w:val="00536D8E"/>
    <w:rsid w:val="00536D8F"/>
    <w:rsid w:val="00536F17"/>
    <w:rsid w:val="005400EA"/>
    <w:rsid w:val="00540191"/>
    <w:rsid w:val="005403F2"/>
    <w:rsid w:val="0054059C"/>
    <w:rsid w:val="00540F5A"/>
    <w:rsid w:val="005411B4"/>
    <w:rsid w:val="005411BC"/>
    <w:rsid w:val="005412BB"/>
    <w:rsid w:val="0054147C"/>
    <w:rsid w:val="00541701"/>
    <w:rsid w:val="00541AD3"/>
    <w:rsid w:val="00541EEB"/>
    <w:rsid w:val="00542657"/>
    <w:rsid w:val="00542750"/>
    <w:rsid w:val="00543201"/>
    <w:rsid w:val="0054323B"/>
    <w:rsid w:val="0054330E"/>
    <w:rsid w:val="00543D2E"/>
    <w:rsid w:val="005441F8"/>
    <w:rsid w:val="0054477B"/>
    <w:rsid w:val="00544B42"/>
    <w:rsid w:val="00544E35"/>
    <w:rsid w:val="0054582F"/>
    <w:rsid w:val="0054595D"/>
    <w:rsid w:val="00545EDA"/>
    <w:rsid w:val="00546664"/>
    <w:rsid w:val="0054726D"/>
    <w:rsid w:val="00547954"/>
    <w:rsid w:val="00547F32"/>
    <w:rsid w:val="00550005"/>
    <w:rsid w:val="0055044D"/>
    <w:rsid w:val="00550943"/>
    <w:rsid w:val="00550CCF"/>
    <w:rsid w:val="0055197B"/>
    <w:rsid w:val="00551ACE"/>
    <w:rsid w:val="00551B30"/>
    <w:rsid w:val="005520BD"/>
    <w:rsid w:val="00552CF5"/>
    <w:rsid w:val="005532DD"/>
    <w:rsid w:val="00553A6F"/>
    <w:rsid w:val="005541C9"/>
    <w:rsid w:val="005543D9"/>
    <w:rsid w:val="00555373"/>
    <w:rsid w:val="005553A1"/>
    <w:rsid w:val="005555D2"/>
    <w:rsid w:val="00555EC3"/>
    <w:rsid w:val="005563C4"/>
    <w:rsid w:val="005566E5"/>
    <w:rsid w:val="00556715"/>
    <w:rsid w:val="00556742"/>
    <w:rsid w:val="00556821"/>
    <w:rsid w:val="00556F92"/>
    <w:rsid w:val="00557785"/>
    <w:rsid w:val="00557F39"/>
    <w:rsid w:val="00560211"/>
    <w:rsid w:val="00560267"/>
    <w:rsid w:val="0056054D"/>
    <w:rsid w:val="00560584"/>
    <w:rsid w:val="0056170E"/>
    <w:rsid w:val="00561AB7"/>
    <w:rsid w:val="005622D0"/>
    <w:rsid w:val="00562917"/>
    <w:rsid w:val="00563372"/>
    <w:rsid w:val="005635A1"/>
    <w:rsid w:val="0056375B"/>
    <w:rsid w:val="0056381F"/>
    <w:rsid w:val="00563D99"/>
    <w:rsid w:val="00564C37"/>
    <w:rsid w:val="00564C79"/>
    <w:rsid w:val="005651E8"/>
    <w:rsid w:val="00565C23"/>
    <w:rsid w:val="00565D16"/>
    <w:rsid w:val="00565F37"/>
    <w:rsid w:val="00566188"/>
    <w:rsid w:val="00566375"/>
    <w:rsid w:val="0056658E"/>
    <w:rsid w:val="0056677A"/>
    <w:rsid w:val="00566815"/>
    <w:rsid w:val="00566EE7"/>
    <w:rsid w:val="005670FD"/>
    <w:rsid w:val="00567145"/>
    <w:rsid w:val="005671D9"/>
    <w:rsid w:val="0056733B"/>
    <w:rsid w:val="00567CF9"/>
    <w:rsid w:val="00567D35"/>
    <w:rsid w:val="0057007A"/>
    <w:rsid w:val="00570790"/>
    <w:rsid w:val="005708E9"/>
    <w:rsid w:val="005709C5"/>
    <w:rsid w:val="00571151"/>
    <w:rsid w:val="005712F8"/>
    <w:rsid w:val="005713C0"/>
    <w:rsid w:val="00571A6B"/>
    <w:rsid w:val="005723CA"/>
    <w:rsid w:val="005724EA"/>
    <w:rsid w:val="005727AE"/>
    <w:rsid w:val="00572AB3"/>
    <w:rsid w:val="00572CEA"/>
    <w:rsid w:val="0057302D"/>
    <w:rsid w:val="005730FD"/>
    <w:rsid w:val="00573410"/>
    <w:rsid w:val="005736E9"/>
    <w:rsid w:val="005739BD"/>
    <w:rsid w:val="00574306"/>
    <w:rsid w:val="00574667"/>
    <w:rsid w:val="005750AD"/>
    <w:rsid w:val="00575472"/>
    <w:rsid w:val="0057567E"/>
    <w:rsid w:val="005760B6"/>
    <w:rsid w:val="0057663B"/>
    <w:rsid w:val="00576A1F"/>
    <w:rsid w:val="00576B51"/>
    <w:rsid w:val="00577328"/>
    <w:rsid w:val="0057788D"/>
    <w:rsid w:val="00577D39"/>
    <w:rsid w:val="0058061D"/>
    <w:rsid w:val="0058065D"/>
    <w:rsid w:val="00580715"/>
    <w:rsid w:val="00580B41"/>
    <w:rsid w:val="00580D6D"/>
    <w:rsid w:val="0058109E"/>
    <w:rsid w:val="005814E4"/>
    <w:rsid w:val="005816A5"/>
    <w:rsid w:val="005816EF"/>
    <w:rsid w:val="00581B88"/>
    <w:rsid w:val="00582F45"/>
    <w:rsid w:val="00583A23"/>
    <w:rsid w:val="00584000"/>
    <w:rsid w:val="00584311"/>
    <w:rsid w:val="005843E4"/>
    <w:rsid w:val="00585339"/>
    <w:rsid w:val="00585A84"/>
    <w:rsid w:val="0058625A"/>
    <w:rsid w:val="005863CF"/>
    <w:rsid w:val="00586467"/>
    <w:rsid w:val="00586675"/>
    <w:rsid w:val="00587202"/>
    <w:rsid w:val="0058728D"/>
    <w:rsid w:val="00587565"/>
    <w:rsid w:val="005877E9"/>
    <w:rsid w:val="0058789B"/>
    <w:rsid w:val="00587AF6"/>
    <w:rsid w:val="005913B5"/>
    <w:rsid w:val="005922A1"/>
    <w:rsid w:val="0059267C"/>
    <w:rsid w:val="00592914"/>
    <w:rsid w:val="00592E1C"/>
    <w:rsid w:val="00593A0B"/>
    <w:rsid w:val="005942B8"/>
    <w:rsid w:val="00594818"/>
    <w:rsid w:val="00594BB8"/>
    <w:rsid w:val="005951A3"/>
    <w:rsid w:val="005951CD"/>
    <w:rsid w:val="0059527E"/>
    <w:rsid w:val="005953AF"/>
    <w:rsid w:val="00595D0E"/>
    <w:rsid w:val="00595D90"/>
    <w:rsid w:val="00596631"/>
    <w:rsid w:val="00596850"/>
    <w:rsid w:val="00596CBA"/>
    <w:rsid w:val="00596CCB"/>
    <w:rsid w:val="005970A5"/>
    <w:rsid w:val="00597408"/>
    <w:rsid w:val="005975B0"/>
    <w:rsid w:val="005975DD"/>
    <w:rsid w:val="005A026F"/>
    <w:rsid w:val="005A064F"/>
    <w:rsid w:val="005A0AFF"/>
    <w:rsid w:val="005A11DF"/>
    <w:rsid w:val="005A1795"/>
    <w:rsid w:val="005A19B9"/>
    <w:rsid w:val="005A1DEC"/>
    <w:rsid w:val="005A1EDC"/>
    <w:rsid w:val="005A22F8"/>
    <w:rsid w:val="005A2440"/>
    <w:rsid w:val="005A2692"/>
    <w:rsid w:val="005A2730"/>
    <w:rsid w:val="005A2E76"/>
    <w:rsid w:val="005A3BA3"/>
    <w:rsid w:val="005A3BE7"/>
    <w:rsid w:val="005A3F42"/>
    <w:rsid w:val="005A3F74"/>
    <w:rsid w:val="005A3F8B"/>
    <w:rsid w:val="005A464C"/>
    <w:rsid w:val="005A4C69"/>
    <w:rsid w:val="005A4D9F"/>
    <w:rsid w:val="005A4E15"/>
    <w:rsid w:val="005A515B"/>
    <w:rsid w:val="005A5517"/>
    <w:rsid w:val="005A5996"/>
    <w:rsid w:val="005A5A66"/>
    <w:rsid w:val="005A5AF7"/>
    <w:rsid w:val="005A5EE8"/>
    <w:rsid w:val="005A629F"/>
    <w:rsid w:val="005A6ECE"/>
    <w:rsid w:val="005A700A"/>
    <w:rsid w:val="005A7865"/>
    <w:rsid w:val="005A7ACA"/>
    <w:rsid w:val="005B028F"/>
    <w:rsid w:val="005B0302"/>
    <w:rsid w:val="005B03EA"/>
    <w:rsid w:val="005B0EC7"/>
    <w:rsid w:val="005B150D"/>
    <w:rsid w:val="005B22C0"/>
    <w:rsid w:val="005B2696"/>
    <w:rsid w:val="005B2D85"/>
    <w:rsid w:val="005B2E23"/>
    <w:rsid w:val="005B34BA"/>
    <w:rsid w:val="005B3EA8"/>
    <w:rsid w:val="005B4271"/>
    <w:rsid w:val="005B555A"/>
    <w:rsid w:val="005B5AD2"/>
    <w:rsid w:val="005B5B96"/>
    <w:rsid w:val="005B61B4"/>
    <w:rsid w:val="005B6757"/>
    <w:rsid w:val="005B6CF2"/>
    <w:rsid w:val="005B7118"/>
    <w:rsid w:val="005B7664"/>
    <w:rsid w:val="005C0089"/>
    <w:rsid w:val="005C01AE"/>
    <w:rsid w:val="005C0C57"/>
    <w:rsid w:val="005C13B5"/>
    <w:rsid w:val="005C16B9"/>
    <w:rsid w:val="005C18E5"/>
    <w:rsid w:val="005C2484"/>
    <w:rsid w:val="005C25CD"/>
    <w:rsid w:val="005C2732"/>
    <w:rsid w:val="005C29EF"/>
    <w:rsid w:val="005C3196"/>
    <w:rsid w:val="005C3276"/>
    <w:rsid w:val="005C386D"/>
    <w:rsid w:val="005C3F6F"/>
    <w:rsid w:val="005C45F1"/>
    <w:rsid w:val="005C463D"/>
    <w:rsid w:val="005C4933"/>
    <w:rsid w:val="005C4AA7"/>
    <w:rsid w:val="005C4EB5"/>
    <w:rsid w:val="005C4FF2"/>
    <w:rsid w:val="005C50D4"/>
    <w:rsid w:val="005C5411"/>
    <w:rsid w:val="005C56D6"/>
    <w:rsid w:val="005C702E"/>
    <w:rsid w:val="005C703A"/>
    <w:rsid w:val="005C7079"/>
    <w:rsid w:val="005C7148"/>
    <w:rsid w:val="005D0848"/>
    <w:rsid w:val="005D147E"/>
    <w:rsid w:val="005D1624"/>
    <w:rsid w:val="005D195D"/>
    <w:rsid w:val="005D1B98"/>
    <w:rsid w:val="005D1D66"/>
    <w:rsid w:val="005D2905"/>
    <w:rsid w:val="005D3259"/>
    <w:rsid w:val="005D341B"/>
    <w:rsid w:val="005D342A"/>
    <w:rsid w:val="005D36EB"/>
    <w:rsid w:val="005D3801"/>
    <w:rsid w:val="005D439D"/>
    <w:rsid w:val="005D48A8"/>
    <w:rsid w:val="005D4D4C"/>
    <w:rsid w:val="005D5359"/>
    <w:rsid w:val="005D5859"/>
    <w:rsid w:val="005D6315"/>
    <w:rsid w:val="005D6890"/>
    <w:rsid w:val="005D6C61"/>
    <w:rsid w:val="005D6EC0"/>
    <w:rsid w:val="005E004F"/>
    <w:rsid w:val="005E06F7"/>
    <w:rsid w:val="005E09A8"/>
    <w:rsid w:val="005E0F8F"/>
    <w:rsid w:val="005E11AC"/>
    <w:rsid w:val="005E1F5F"/>
    <w:rsid w:val="005E1FA7"/>
    <w:rsid w:val="005E26C5"/>
    <w:rsid w:val="005E277C"/>
    <w:rsid w:val="005E282D"/>
    <w:rsid w:val="005E34BF"/>
    <w:rsid w:val="005E435D"/>
    <w:rsid w:val="005E4BBE"/>
    <w:rsid w:val="005E4C1A"/>
    <w:rsid w:val="005E5168"/>
    <w:rsid w:val="005E52B0"/>
    <w:rsid w:val="005E53CE"/>
    <w:rsid w:val="005E5401"/>
    <w:rsid w:val="005E573F"/>
    <w:rsid w:val="005E59CE"/>
    <w:rsid w:val="005E5EC3"/>
    <w:rsid w:val="005E5F79"/>
    <w:rsid w:val="005E6051"/>
    <w:rsid w:val="005E63EA"/>
    <w:rsid w:val="005E6A56"/>
    <w:rsid w:val="005E6B44"/>
    <w:rsid w:val="005E754B"/>
    <w:rsid w:val="005E75E2"/>
    <w:rsid w:val="005F04E1"/>
    <w:rsid w:val="005F0AC6"/>
    <w:rsid w:val="005F0ADA"/>
    <w:rsid w:val="005F0CB8"/>
    <w:rsid w:val="005F0CC9"/>
    <w:rsid w:val="005F0F40"/>
    <w:rsid w:val="005F1E8D"/>
    <w:rsid w:val="005F1EAE"/>
    <w:rsid w:val="005F21C9"/>
    <w:rsid w:val="005F2823"/>
    <w:rsid w:val="005F2DEB"/>
    <w:rsid w:val="005F2EFF"/>
    <w:rsid w:val="005F2F0F"/>
    <w:rsid w:val="005F3A7C"/>
    <w:rsid w:val="005F3F53"/>
    <w:rsid w:val="005F402F"/>
    <w:rsid w:val="005F40E8"/>
    <w:rsid w:val="005F44EF"/>
    <w:rsid w:val="005F5674"/>
    <w:rsid w:val="005F622B"/>
    <w:rsid w:val="005F6F65"/>
    <w:rsid w:val="005F704D"/>
    <w:rsid w:val="005F75A6"/>
    <w:rsid w:val="005F7BE4"/>
    <w:rsid w:val="005F7CE8"/>
    <w:rsid w:val="00600FA5"/>
    <w:rsid w:val="0060124E"/>
    <w:rsid w:val="00601627"/>
    <w:rsid w:val="006022E0"/>
    <w:rsid w:val="00602565"/>
    <w:rsid w:val="00602AAE"/>
    <w:rsid w:val="00603AE4"/>
    <w:rsid w:val="0060407D"/>
    <w:rsid w:val="00604349"/>
    <w:rsid w:val="006044EF"/>
    <w:rsid w:val="00604BCA"/>
    <w:rsid w:val="00604DCD"/>
    <w:rsid w:val="00604FDA"/>
    <w:rsid w:val="006051A0"/>
    <w:rsid w:val="00605B91"/>
    <w:rsid w:val="00605DC7"/>
    <w:rsid w:val="00606313"/>
    <w:rsid w:val="0060669E"/>
    <w:rsid w:val="00606733"/>
    <w:rsid w:val="006068A9"/>
    <w:rsid w:val="006069DB"/>
    <w:rsid w:val="006070C3"/>
    <w:rsid w:val="0060713A"/>
    <w:rsid w:val="006073B2"/>
    <w:rsid w:val="00607758"/>
    <w:rsid w:val="00607C82"/>
    <w:rsid w:val="006105A3"/>
    <w:rsid w:val="00610866"/>
    <w:rsid w:val="006118B1"/>
    <w:rsid w:val="00612250"/>
    <w:rsid w:val="00612A72"/>
    <w:rsid w:val="00612AD2"/>
    <w:rsid w:val="00612D0A"/>
    <w:rsid w:val="00613AB1"/>
    <w:rsid w:val="00614C29"/>
    <w:rsid w:val="0061508B"/>
    <w:rsid w:val="006155F7"/>
    <w:rsid w:val="00616B63"/>
    <w:rsid w:val="00616D2B"/>
    <w:rsid w:val="006174C7"/>
    <w:rsid w:val="006174EC"/>
    <w:rsid w:val="00617911"/>
    <w:rsid w:val="00617B8A"/>
    <w:rsid w:val="00617D46"/>
    <w:rsid w:val="006201B6"/>
    <w:rsid w:val="006208F2"/>
    <w:rsid w:val="00620D86"/>
    <w:rsid w:val="0062166E"/>
    <w:rsid w:val="00622623"/>
    <w:rsid w:val="006229DE"/>
    <w:rsid w:val="00622B8A"/>
    <w:rsid w:val="00622F80"/>
    <w:rsid w:val="00624A82"/>
    <w:rsid w:val="00624B51"/>
    <w:rsid w:val="00624F94"/>
    <w:rsid w:val="0062527F"/>
    <w:rsid w:val="00625427"/>
    <w:rsid w:val="00625731"/>
    <w:rsid w:val="00625D88"/>
    <w:rsid w:val="00625EAC"/>
    <w:rsid w:val="0062627C"/>
    <w:rsid w:val="00626618"/>
    <w:rsid w:val="006267B6"/>
    <w:rsid w:val="00626FF9"/>
    <w:rsid w:val="006273F6"/>
    <w:rsid w:val="006275F9"/>
    <w:rsid w:val="0063098F"/>
    <w:rsid w:val="00630A6C"/>
    <w:rsid w:val="00630EC9"/>
    <w:rsid w:val="006312FD"/>
    <w:rsid w:val="006313A3"/>
    <w:rsid w:val="00631BEF"/>
    <w:rsid w:val="00631D7B"/>
    <w:rsid w:val="00631F6D"/>
    <w:rsid w:val="00632052"/>
    <w:rsid w:val="006323A2"/>
    <w:rsid w:val="00632A83"/>
    <w:rsid w:val="00632D55"/>
    <w:rsid w:val="00632EE1"/>
    <w:rsid w:val="00632FC6"/>
    <w:rsid w:val="00633979"/>
    <w:rsid w:val="00633DFE"/>
    <w:rsid w:val="006343BC"/>
    <w:rsid w:val="00634532"/>
    <w:rsid w:val="006345F4"/>
    <w:rsid w:val="00634D5A"/>
    <w:rsid w:val="0063577F"/>
    <w:rsid w:val="0063581C"/>
    <w:rsid w:val="006358B8"/>
    <w:rsid w:val="00635FB8"/>
    <w:rsid w:val="00636718"/>
    <w:rsid w:val="00636733"/>
    <w:rsid w:val="00636DCD"/>
    <w:rsid w:val="00636E45"/>
    <w:rsid w:val="00637883"/>
    <w:rsid w:val="0063793F"/>
    <w:rsid w:val="00637A05"/>
    <w:rsid w:val="00640DFC"/>
    <w:rsid w:val="006412FA"/>
    <w:rsid w:val="006417AD"/>
    <w:rsid w:val="00641AE3"/>
    <w:rsid w:val="00642CC3"/>
    <w:rsid w:val="0064302C"/>
    <w:rsid w:val="0064321C"/>
    <w:rsid w:val="00643724"/>
    <w:rsid w:val="00643B4A"/>
    <w:rsid w:val="00643D01"/>
    <w:rsid w:val="00643F03"/>
    <w:rsid w:val="006442AB"/>
    <w:rsid w:val="0064481E"/>
    <w:rsid w:val="0064498D"/>
    <w:rsid w:val="00644C98"/>
    <w:rsid w:val="00644F29"/>
    <w:rsid w:val="00645262"/>
    <w:rsid w:val="00645342"/>
    <w:rsid w:val="00645B92"/>
    <w:rsid w:val="00645DE9"/>
    <w:rsid w:val="00645F16"/>
    <w:rsid w:val="006467B2"/>
    <w:rsid w:val="006468ED"/>
    <w:rsid w:val="0064694D"/>
    <w:rsid w:val="00646BB5"/>
    <w:rsid w:val="006472A6"/>
    <w:rsid w:val="0064730B"/>
    <w:rsid w:val="006474C3"/>
    <w:rsid w:val="00647533"/>
    <w:rsid w:val="006479AC"/>
    <w:rsid w:val="00647A6F"/>
    <w:rsid w:val="00647DAF"/>
    <w:rsid w:val="006503C5"/>
    <w:rsid w:val="006503EA"/>
    <w:rsid w:val="00650A00"/>
    <w:rsid w:val="00650AFC"/>
    <w:rsid w:val="00650F10"/>
    <w:rsid w:val="006513BA"/>
    <w:rsid w:val="00651A88"/>
    <w:rsid w:val="00651EC7"/>
    <w:rsid w:val="0065216B"/>
    <w:rsid w:val="00652264"/>
    <w:rsid w:val="00652D72"/>
    <w:rsid w:val="00652F0A"/>
    <w:rsid w:val="006536BA"/>
    <w:rsid w:val="00653811"/>
    <w:rsid w:val="0065381F"/>
    <w:rsid w:val="00653BAC"/>
    <w:rsid w:val="00653E28"/>
    <w:rsid w:val="00654325"/>
    <w:rsid w:val="006543F5"/>
    <w:rsid w:val="00654565"/>
    <w:rsid w:val="00654DCF"/>
    <w:rsid w:val="0065516E"/>
    <w:rsid w:val="00656A58"/>
    <w:rsid w:val="00656C7A"/>
    <w:rsid w:val="006571E0"/>
    <w:rsid w:val="0065751B"/>
    <w:rsid w:val="0065754F"/>
    <w:rsid w:val="00657F3C"/>
    <w:rsid w:val="0066032C"/>
    <w:rsid w:val="00660399"/>
    <w:rsid w:val="00660941"/>
    <w:rsid w:val="00660C28"/>
    <w:rsid w:val="006610B0"/>
    <w:rsid w:val="00661346"/>
    <w:rsid w:val="0066158D"/>
    <w:rsid w:val="006619AD"/>
    <w:rsid w:val="00661DAA"/>
    <w:rsid w:val="00661FEC"/>
    <w:rsid w:val="006624C2"/>
    <w:rsid w:val="00662556"/>
    <w:rsid w:val="006626AF"/>
    <w:rsid w:val="00662C37"/>
    <w:rsid w:val="0066358D"/>
    <w:rsid w:val="006639F8"/>
    <w:rsid w:val="00663B02"/>
    <w:rsid w:val="00663CFF"/>
    <w:rsid w:val="00663E63"/>
    <w:rsid w:val="00664621"/>
    <w:rsid w:val="00664E6A"/>
    <w:rsid w:val="00664F61"/>
    <w:rsid w:val="006656DB"/>
    <w:rsid w:val="00665A4C"/>
    <w:rsid w:val="00665B6A"/>
    <w:rsid w:val="0066653F"/>
    <w:rsid w:val="00667079"/>
    <w:rsid w:val="006679FB"/>
    <w:rsid w:val="00667D9B"/>
    <w:rsid w:val="00670AD7"/>
    <w:rsid w:val="00670CA9"/>
    <w:rsid w:val="00670FE0"/>
    <w:rsid w:val="00671B49"/>
    <w:rsid w:val="00671C25"/>
    <w:rsid w:val="00671F0B"/>
    <w:rsid w:val="00671F10"/>
    <w:rsid w:val="0067226A"/>
    <w:rsid w:val="00672612"/>
    <w:rsid w:val="00672B7D"/>
    <w:rsid w:val="00672BDE"/>
    <w:rsid w:val="00672ED1"/>
    <w:rsid w:val="00674581"/>
    <w:rsid w:val="00674B0A"/>
    <w:rsid w:val="006756D9"/>
    <w:rsid w:val="00675772"/>
    <w:rsid w:val="006757DF"/>
    <w:rsid w:val="00675AEF"/>
    <w:rsid w:val="00675FFC"/>
    <w:rsid w:val="0067616B"/>
    <w:rsid w:val="00676531"/>
    <w:rsid w:val="00676924"/>
    <w:rsid w:val="00676A8F"/>
    <w:rsid w:val="00677AA2"/>
    <w:rsid w:val="00680DD0"/>
    <w:rsid w:val="006812A6"/>
    <w:rsid w:val="00681AC9"/>
    <w:rsid w:val="00681CCA"/>
    <w:rsid w:val="00681F73"/>
    <w:rsid w:val="0068215D"/>
    <w:rsid w:val="00682491"/>
    <w:rsid w:val="006826B5"/>
    <w:rsid w:val="006828A3"/>
    <w:rsid w:val="006828BB"/>
    <w:rsid w:val="00682BBB"/>
    <w:rsid w:val="00682C0B"/>
    <w:rsid w:val="00682CED"/>
    <w:rsid w:val="006831EE"/>
    <w:rsid w:val="00683527"/>
    <w:rsid w:val="0068362C"/>
    <w:rsid w:val="00683854"/>
    <w:rsid w:val="00683B1B"/>
    <w:rsid w:val="0068428D"/>
    <w:rsid w:val="006842FE"/>
    <w:rsid w:val="0068545D"/>
    <w:rsid w:val="006854CF"/>
    <w:rsid w:val="00685983"/>
    <w:rsid w:val="00685B9D"/>
    <w:rsid w:val="00685CE5"/>
    <w:rsid w:val="00685E74"/>
    <w:rsid w:val="00686036"/>
    <w:rsid w:val="006864BF"/>
    <w:rsid w:val="006864C0"/>
    <w:rsid w:val="00686555"/>
    <w:rsid w:val="00686599"/>
    <w:rsid w:val="00687099"/>
    <w:rsid w:val="006871F1"/>
    <w:rsid w:val="00687582"/>
    <w:rsid w:val="006878CA"/>
    <w:rsid w:val="00687B46"/>
    <w:rsid w:val="00687C14"/>
    <w:rsid w:val="006902F0"/>
    <w:rsid w:val="00690355"/>
    <w:rsid w:val="00690CA7"/>
    <w:rsid w:val="006910F3"/>
    <w:rsid w:val="00691466"/>
    <w:rsid w:val="0069180F"/>
    <w:rsid w:val="00692486"/>
    <w:rsid w:val="00692827"/>
    <w:rsid w:val="00693036"/>
    <w:rsid w:val="006930CB"/>
    <w:rsid w:val="0069355B"/>
    <w:rsid w:val="0069359F"/>
    <w:rsid w:val="00693855"/>
    <w:rsid w:val="00693BA9"/>
    <w:rsid w:val="006940D3"/>
    <w:rsid w:val="0069447C"/>
    <w:rsid w:val="00695469"/>
    <w:rsid w:val="00696244"/>
    <w:rsid w:val="006965CE"/>
    <w:rsid w:val="00696B5C"/>
    <w:rsid w:val="00696BFC"/>
    <w:rsid w:val="00696FE9"/>
    <w:rsid w:val="006971CB"/>
    <w:rsid w:val="006979B5"/>
    <w:rsid w:val="00697B15"/>
    <w:rsid w:val="006A0622"/>
    <w:rsid w:val="006A0935"/>
    <w:rsid w:val="006A2007"/>
    <w:rsid w:val="006A20F3"/>
    <w:rsid w:val="006A246D"/>
    <w:rsid w:val="006A2637"/>
    <w:rsid w:val="006A2A07"/>
    <w:rsid w:val="006A3278"/>
    <w:rsid w:val="006A4215"/>
    <w:rsid w:val="006A4F64"/>
    <w:rsid w:val="006A5A39"/>
    <w:rsid w:val="006A726C"/>
    <w:rsid w:val="006B003C"/>
    <w:rsid w:val="006B0515"/>
    <w:rsid w:val="006B0B74"/>
    <w:rsid w:val="006B0DE0"/>
    <w:rsid w:val="006B1579"/>
    <w:rsid w:val="006B205C"/>
    <w:rsid w:val="006B230D"/>
    <w:rsid w:val="006B2378"/>
    <w:rsid w:val="006B345D"/>
    <w:rsid w:val="006B38FF"/>
    <w:rsid w:val="006B3CC4"/>
    <w:rsid w:val="006B4983"/>
    <w:rsid w:val="006B51E7"/>
    <w:rsid w:val="006B54F4"/>
    <w:rsid w:val="006B5869"/>
    <w:rsid w:val="006B5DB9"/>
    <w:rsid w:val="006B5DD3"/>
    <w:rsid w:val="006B633C"/>
    <w:rsid w:val="006B759B"/>
    <w:rsid w:val="006B7738"/>
    <w:rsid w:val="006B7CD2"/>
    <w:rsid w:val="006C0C20"/>
    <w:rsid w:val="006C1AB3"/>
    <w:rsid w:val="006C1CB9"/>
    <w:rsid w:val="006C1DDA"/>
    <w:rsid w:val="006C1DF5"/>
    <w:rsid w:val="006C2A84"/>
    <w:rsid w:val="006C2AD1"/>
    <w:rsid w:val="006C31FC"/>
    <w:rsid w:val="006C32A1"/>
    <w:rsid w:val="006C3368"/>
    <w:rsid w:val="006C3412"/>
    <w:rsid w:val="006C40AE"/>
    <w:rsid w:val="006C46F2"/>
    <w:rsid w:val="006C46F5"/>
    <w:rsid w:val="006C477F"/>
    <w:rsid w:val="006C49AD"/>
    <w:rsid w:val="006C5487"/>
    <w:rsid w:val="006C5A8D"/>
    <w:rsid w:val="006C6E4C"/>
    <w:rsid w:val="006C71EF"/>
    <w:rsid w:val="006C721E"/>
    <w:rsid w:val="006C734D"/>
    <w:rsid w:val="006C7503"/>
    <w:rsid w:val="006C7757"/>
    <w:rsid w:val="006D09EA"/>
    <w:rsid w:val="006D0E3C"/>
    <w:rsid w:val="006D1405"/>
    <w:rsid w:val="006D1BEE"/>
    <w:rsid w:val="006D1C4B"/>
    <w:rsid w:val="006D1E95"/>
    <w:rsid w:val="006D2605"/>
    <w:rsid w:val="006D2E1F"/>
    <w:rsid w:val="006D31E5"/>
    <w:rsid w:val="006D3639"/>
    <w:rsid w:val="006D3993"/>
    <w:rsid w:val="006D4326"/>
    <w:rsid w:val="006D4356"/>
    <w:rsid w:val="006D446C"/>
    <w:rsid w:val="006D4581"/>
    <w:rsid w:val="006D4698"/>
    <w:rsid w:val="006D48ED"/>
    <w:rsid w:val="006D4F65"/>
    <w:rsid w:val="006D5287"/>
    <w:rsid w:val="006D53D8"/>
    <w:rsid w:val="006D59E8"/>
    <w:rsid w:val="006D5B39"/>
    <w:rsid w:val="006D5C5B"/>
    <w:rsid w:val="006D6489"/>
    <w:rsid w:val="006D6502"/>
    <w:rsid w:val="006D702C"/>
    <w:rsid w:val="006D7275"/>
    <w:rsid w:val="006D7349"/>
    <w:rsid w:val="006D7472"/>
    <w:rsid w:val="006D7477"/>
    <w:rsid w:val="006E11B7"/>
    <w:rsid w:val="006E1A3E"/>
    <w:rsid w:val="006E1B16"/>
    <w:rsid w:val="006E1E19"/>
    <w:rsid w:val="006E1E2C"/>
    <w:rsid w:val="006E23AF"/>
    <w:rsid w:val="006E24D1"/>
    <w:rsid w:val="006E26BE"/>
    <w:rsid w:val="006E2730"/>
    <w:rsid w:val="006E2A48"/>
    <w:rsid w:val="006E2A94"/>
    <w:rsid w:val="006E2C15"/>
    <w:rsid w:val="006E33EF"/>
    <w:rsid w:val="006E3814"/>
    <w:rsid w:val="006E3B6C"/>
    <w:rsid w:val="006E4194"/>
    <w:rsid w:val="006E520F"/>
    <w:rsid w:val="006E5772"/>
    <w:rsid w:val="006E5A25"/>
    <w:rsid w:val="006E6194"/>
    <w:rsid w:val="006E688B"/>
    <w:rsid w:val="006E6A78"/>
    <w:rsid w:val="006E6B45"/>
    <w:rsid w:val="006E7111"/>
    <w:rsid w:val="006E7285"/>
    <w:rsid w:val="006E72D2"/>
    <w:rsid w:val="006E7D71"/>
    <w:rsid w:val="006E7D7F"/>
    <w:rsid w:val="006F031F"/>
    <w:rsid w:val="006F0E58"/>
    <w:rsid w:val="006F18F1"/>
    <w:rsid w:val="006F2868"/>
    <w:rsid w:val="006F3891"/>
    <w:rsid w:val="006F39F9"/>
    <w:rsid w:val="006F3BCC"/>
    <w:rsid w:val="006F3DD2"/>
    <w:rsid w:val="006F3E60"/>
    <w:rsid w:val="006F47FD"/>
    <w:rsid w:val="006F4B6A"/>
    <w:rsid w:val="006F4F01"/>
    <w:rsid w:val="006F4F4A"/>
    <w:rsid w:val="006F542D"/>
    <w:rsid w:val="006F54A6"/>
    <w:rsid w:val="006F5861"/>
    <w:rsid w:val="006F7696"/>
    <w:rsid w:val="006F7A46"/>
    <w:rsid w:val="006F7EB4"/>
    <w:rsid w:val="0070025D"/>
    <w:rsid w:val="00700582"/>
    <w:rsid w:val="007012A6"/>
    <w:rsid w:val="0070198D"/>
    <w:rsid w:val="0070209D"/>
    <w:rsid w:val="00702336"/>
    <w:rsid w:val="0070285A"/>
    <w:rsid w:val="00702A44"/>
    <w:rsid w:val="007031D4"/>
    <w:rsid w:val="007032F6"/>
    <w:rsid w:val="00703DC6"/>
    <w:rsid w:val="00703FA1"/>
    <w:rsid w:val="00704F90"/>
    <w:rsid w:val="00706624"/>
    <w:rsid w:val="007067AD"/>
    <w:rsid w:val="00706910"/>
    <w:rsid w:val="00706FFB"/>
    <w:rsid w:val="00707443"/>
    <w:rsid w:val="00707A9F"/>
    <w:rsid w:val="00707ACF"/>
    <w:rsid w:val="00707B00"/>
    <w:rsid w:val="00707DFA"/>
    <w:rsid w:val="0071007B"/>
    <w:rsid w:val="00710574"/>
    <w:rsid w:val="00710FEB"/>
    <w:rsid w:val="0071117D"/>
    <w:rsid w:val="007112A0"/>
    <w:rsid w:val="0071162D"/>
    <w:rsid w:val="007116AF"/>
    <w:rsid w:val="00711B80"/>
    <w:rsid w:val="00711D99"/>
    <w:rsid w:val="00711E3E"/>
    <w:rsid w:val="0071231E"/>
    <w:rsid w:val="00712411"/>
    <w:rsid w:val="007125A9"/>
    <w:rsid w:val="007125CD"/>
    <w:rsid w:val="00713080"/>
    <w:rsid w:val="0071316E"/>
    <w:rsid w:val="00713374"/>
    <w:rsid w:val="00713387"/>
    <w:rsid w:val="007134E2"/>
    <w:rsid w:val="00713E51"/>
    <w:rsid w:val="00713F65"/>
    <w:rsid w:val="007145CB"/>
    <w:rsid w:val="00714736"/>
    <w:rsid w:val="0071508F"/>
    <w:rsid w:val="0071594B"/>
    <w:rsid w:val="007162B9"/>
    <w:rsid w:val="00716AE2"/>
    <w:rsid w:val="00716C44"/>
    <w:rsid w:val="00716D1E"/>
    <w:rsid w:val="00717087"/>
    <w:rsid w:val="007173DA"/>
    <w:rsid w:val="00717E62"/>
    <w:rsid w:val="007200B3"/>
    <w:rsid w:val="0072086C"/>
    <w:rsid w:val="0072094D"/>
    <w:rsid w:val="00720B6B"/>
    <w:rsid w:val="007215BA"/>
    <w:rsid w:val="00721A01"/>
    <w:rsid w:val="00721A5A"/>
    <w:rsid w:val="00722251"/>
    <w:rsid w:val="00722559"/>
    <w:rsid w:val="00722D43"/>
    <w:rsid w:val="007230DE"/>
    <w:rsid w:val="0072322D"/>
    <w:rsid w:val="007234A7"/>
    <w:rsid w:val="00723EE7"/>
    <w:rsid w:val="007240CA"/>
    <w:rsid w:val="007245CE"/>
    <w:rsid w:val="00724AF9"/>
    <w:rsid w:val="007253A2"/>
    <w:rsid w:val="00725420"/>
    <w:rsid w:val="007254E1"/>
    <w:rsid w:val="0072561A"/>
    <w:rsid w:val="0072597C"/>
    <w:rsid w:val="00725B2D"/>
    <w:rsid w:val="00725C5E"/>
    <w:rsid w:val="00725D69"/>
    <w:rsid w:val="00725EC4"/>
    <w:rsid w:val="007262CD"/>
    <w:rsid w:val="00726409"/>
    <w:rsid w:val="00726667"/>
    <w:rsid w:val="00726885"/>
    <w:rsid w:val="00727615"/>
    <w:rsid w:val="0072797C"/>
    <w:rsid w:val="00730467"/>
    <w:rsid w:val="00730565"/>
    <w:rsid w:val="00730A9B"/>
    <w:rsid w:val="00730C31"/>
    <w:rsid w:val="0073125F"/>
    <w:rsid w:val="007312BB"/>
    <w:rsid w:val="00731592"/>
    <w:rsid w:val="0073167A"/>
    <w:rsid w:val="00731DCE"/>
    <w:rsid w:val="007322C2"/>
    <w:rsid w:val="00732DC7"/>
    <w:rsid w:val="00732EA5"/>
    <w:rsid w:val="007330C3"/>
    <w:rsid w:val="007335E5"/>
    <w:rsid w:val="00734590"/>
    <w:rsid w:val="00734EBD"/>
    <w:rsid w:val="0073503C"/>
    <w:rsid w:val="00735073"/>
    <w:rsid w:val="00735B21"/>
    <w:rsid w:val="0073623C"/>
    <w:rsid w:val="007364A0"/>
    <w:rsid w:val="00736C86"/>
    <w:rsid w:val="00736DFB"/>
    <w:rsid w:val="00736E9C"/>
    <w:rsid w:val="00736F07"/>
    <w:rsid w:val="00737164"/>
    <w:rsid w:val="007371CF"/>
    <w:rsid w:val="007373CF"/>
    <w:rsid w:val="007378B9"/>
    <w:rsid w:val="00737C7E"/>
    <w:rsid w:val="00740076"/>
    <w:rsid w:val="007409C3"/>
    <w:rsid w:val="00740A77"/>
    <w:rsid w:val="00740CE4"/>
    <w:rsid w:val="00740F88"/>
    <w:rsid w:val="00741320"/>
    <w:rsid w:val="007416CE"/>
    <w:rsid w:val="0074188F"/>
    <w:rsid w:val="00741F08"/>
    <w:rsid w:val="00741FDA"/>
    <w:rsid w:val="00742773"/>
    <w:rsid w:val="007428A5"/>
    <w:rsid w:val="00742A97"/>
    <w:rsid w:val="00742C60"/>
    <w:rsid w:val="00743307"/>
    <w:rsid w:val="00743510"/>
    <w:rsid w:val="00743C13"/>
    <w:rsid w:val="00743C8C"/>
    <w:rsid w:val="007440E5"/>
    <w:rsid w:val="00744368"/>
    <w:rsid w:val="007443AF"/>
    <w:rsid w:val="0074440F"/>
    <w:rsid w:val="00744D58"/>
    <w:rsid w:val="00744E71"/>
    <w:rsid w:val="00745590"/>
    <w:rsid w:val="00745B75"/>
    <w:rsid w:val="00745E1C"/>
    <w:rsid w:val="007462F4"/>
    <w:rsid w:val="007466FD"/>
    <w:rsid w:val="00746A7A"/>
    <w:rsid w:val="00746CEE"/>
    <w:rsid w:val="00747B2D"/>
    <w:rsid w:val="0075025E"/>
    <w:rsid w:val="0075044D"/>
    <w:rsid w:val="0075088C"/>
    <w:rsid w:val="00751138"/>
    <w:rsid w:val="0075123F"/>
    <w:rsid w:val="007516A3"/>
    <w:rsid w:val="00751942"/>
    <w:rsid w:val="00751ABB"/>
    <w:rsid w:val="007522C6"/>
    <w:rsid w:val="00752508"/>
    <w:rsid w:val="00752729"/>
    <w:rsid w:val="00752D83"/>
    <w:rsid w:val="00753DDF"/>
    <w:rsid w:val="00754152"/>
    <w:rsid w:val="007546DB"/>
    <w:rsid w:val="0075476F"/>
    <w:rsid w:val="00754D56"/>
    <w:rsid w:val="00754E09"/>
    <w:rsid w:val="00754F32"/>
    <w:rsid w:val="007569DB"/>
    <w:rsid w:val="00757009"/>
    <w:rsid w:val="00757099"/>
    <w:rsid w:val="007570A5"/>
    <w:rsid w:val="007570C7"/>
    <w:rsid w:val="00757768"/>
    <w:rsid w:val="00760331"/>
    <w:rsid w:val="007615C0"/>
    <w:rsid w:val="0076170A"/>
    <w:rsid w:val="00761970"/>
    <w:rsid w:val="00761ADF"/>
    <w:rsid w:val="00762755"/>
    <w:rsid w:val="00762AA2"/>
    <w:rsid w:val="00763CEF"/>
    <w:rsid w:val="00763E2F"/>
    <w:rsid w:val="0076447A"/>
    <w:rsid w:val="00765932"/>
    <w:rsid w:val="007662B2"/>
    <w:rsid w:val="00766574"/>
    <w:rsid w:val="00766880"/>
    <w:rsid w:val="00766952"/>
    <w:rsid w:val="00766DD6"/>
    <w:rsid w:val="00767099"/>
    <w:rsid w:val="007675F2"/>
    <w:rsid w:val="00767653"/>
    <w:rsid w:val="007677D9"/>
    <w:rsid w:val="00767F98"/>
    <w:rsid w:val="007705C7"/>
    <w:rsid w:val="00770D8E"/>
    <w:rsid w:val="007710B3"/>
    <w:rsid w:val="00771732"/>
    <w:rsid w:val="00771943"/>
    <w:rsid w:val="007719A4"/>
    <w:rsid w:val="0077237B"/>
    <w:rsid w:val="0077275E"/>
    <w:rsid w:val="007729DE"/>
    <w:rsid w:val="00772E3C"/>
    <w:rsid w:val="007730B7"/>
    <w:rsid w:val="007731A5"/>
    <w:rsid w:val="007736B9"/>
    <w:rsid w:val="00773CB9"/>
    <w:rsid w:val="00774265"/>
    <w:rsid w:val="00775084"/>
    <w:rsid w:val="0077541A"/>
    <w:rsid w:val="0077553D"/>
    <w:rsid w:val="00775BFC"/>
    <w:rsid w:val="007760AC"/>
    <w:rsid w:val="0077621E"/>
    <w:rsid w:val="00776798"/>
    <w:rsid w:val="007769D1"/>
    <w:rsid w:val="00776C0C"/>
    <w:rsid w:val="00777739"/>
    <w:rsid w:val="00777ED6"/>
    <w:rsid w:val="007801AF"/>
    <w:rsid w:val="00780640"/>
    <w:rsid w:val="0078073C"/>
    <w:rsid w:val="007807DB"/>
    <w:rsid w:val="00780831"/>
    <w:rsid w:val="0078131D"/>
    <w:rsid w:val="007819F1"/>
    <w:rsid w:val="00782249"/>
    <w:rsid w:val="007826CB"/>
    <w:rsid w:val="007826DF"/>
    <w:rsid w:val="00782796"/>
    <w:rsid w:val="00782A0C"/>
    <w:rsid w:val="00782AAD"/>
    <w:rsid w:val="007830AC"/>
    <w:rsid w:val="0078322A"/>
    <w:rsid w:val="007839AB"/>
    <w:rsid w:val="00783D96"/>
    <w:rsid w:val="0078591B"/>
    <w:rsid w:val="00785AF5"/>
    <w:rsid w:val="00786CE5"/>
    <w:rsid w:val="00787CC6"/>
    <w:rsid w:val="00787CEC"/>
    <w:rsid w:val="00787F39"/>
    <w:rsid w:val="00790197"/>
    <w:rsid w:val="0079029C"/>
    <w:rsid w:val="007904B2"/>
    <w:rsid w:val="007908EC"/>
    <w:rsid w:val="0079128C"/>
    <w:rsid w:val="007913B8"/>
    <w:rsid w:val="00791BE7"/>
    <w:rsid w:val="00791E76"/>
    <w:rsid w:val="00792457"/>
    <w:rsid w:val="00792D90"/>
    <w:rsid w:val="00793429"/>
    <w:rsid w:val="007936C1"/>
    <w:rsid w:val="00793E14"/>
    <w:rsid w:val="00794E5A"/>
    <w:rsid w:val="007955D4"/>
    <w:rsid w:val="00795BB3"/>
    <w:rsid w:val="00795EF7"/>
    <w:rsid w:val="007967A5"/>
    <w:rsid w:val="007973ED"/>
    <w:rsid w:val="00797B47"/>
    <w:rsid w:val="007A0131"/>
    <w:rsid w:val="007A0862"/>
    <w:rsid w:val="007A0FCE"/>
    <w:rsid w:val="007A117A"/>
    <w:rsid w:val="007A17DE"/>
    <w:rsid w:val="007A1AA7"/>
    <w:rsid w:val="007A1B10"/>
    <w:rsid w:val="007A1C05"/>
    <w:rsid w:val="007A1C9C"/>
    <w:rsid w:val="007A1DFA"/>
    <w:rsid w:val="007A20F9"/>
    <w:rsid w:val="007A24DD"/>
    <w:rsid w:val="007A251F"/>
    <w:rsid w:val="007A3100"/>
    <w:rsid w:val="007A387B"/>
    <w:rsid w:val="007A3A3E"/>
    <w:rsid w:val="007A3CFD"/>
    <w:rsid w:val="007A3F24"/>
    <w:rsid w:val="007A4CF0"/>
    <w:rsid w:val="007A4F1E"/>
    <w:rsid w:val="007A50FA"/>
    <w:rsid w:val="007A5700"/>
    <w:rsid w:val="007A5737"/>
    <w:rsid w:val="007A5BB2"/>
    <w:rsid w:val="007A5CEE"/>
    <w:rsid w:val="007A5FDD"/>
    <w:rsid w:val="007A6152"/>
    <w:rsid w:val="007A66B9"/>
    <w:rsid w:val="007A6E8F"/>
    <w:rsid w:val="007A7216"/>
    <w:rsid w:val="007A7417"/>
    <w:rsid w:val="007A7545"/>
    <w:rsid w:val="007A754A"/>
    <w:rsid w:val="007A76FD"/>
    <w:rsid w:val="007A7C36"/>
    <w:rsid w:val="007A7D3D"/>
    <w:rsid w:val="007B0091"/>
    <w:rsid w:val="007B1171"/>
    <w:rsid w:val="007B1AD7"/>
    <w:rsid w:val="007B1D62"/>
    <w:rsid w:val="007B25BA"/>
    <w:rsid w:val="007B2AC3"/>
    <w:rsid w:val="007B3296"/>
    <w:rsid w:val="007B38FF"/>
    <w:rsid w:val="007B39A1"/>
    <w:rsid w:val="007B39D9"/>
    <w:rsid w:val="007B3DA5"/>
    <w:rsid w:val="007B3DC9"/>
    <w:rsid w:val="007B3EB3"/>
    <w:rsid w:val="007B4253"/>
    <w:rsid w:val="007B45C8"/>
    <w:rsid w:val="007B47EF"/>
    <w:rsid w:val="007B4B5F"/>
    <w:rsid w:val="007B4B68"/>
    <w:rsid w:val="007B5025"/>
    <w:rsid w:val="007B528F"/>
    <w:rsid w:val="007B5564"/>
    <w:rsid w:val="007B5D93"/>
    <w:rsid w:val="007B5E33"/>
    <w:rsid w:val="007B5ED7"/>
    <w:rsid w:val="007B628C"/>
    <w:rsid w:val="007B639D"/>
    <w:rsid w:val="007B68A4"/>
    <w:rsid w:val="007B7349"/>
    <w:rsid w:val="007B735F"/>
    <w:rsid w:val="007B7B23"/>
    <w:rsid w:val="007C060F"/>
    <w:rsid w:val="007C06B4"/>
    <w:rsid w:val="007C0E39"/>
    <w:rsid w:val="007C1334"/>
    <w:rsid w:val="007C1B8A"/>
    <w:rsid w:val="007C1BC1"/>
    <w:rsid w:val="007C249B"/>
    <w:rsid w:val="007C2ACB"/>
    <w:rsid w:val="007C2BF3"/>
    <w:rsid w:val="007C2BFA"/>
    <w:rsid w:val="007C3FB9"/>
    <w:rsid w:val="007C4024"/>
    <w:rsid w:val="007C41E7"/>
    <w:rsid w:val="007C4290"/>
    <w:rsid w:val="007C4591"/>
    <w:rsid w:val="007C5119"/>
    <w:rsid w:val="007C540A"/>
    <w:rsid w:val="007C5446"/>
    <w:rsid w:val="007C549D"/>
    <w:rsid w:val="007C58CB"/>
    <w:rsid w:val="007C5BFB"/>
    <w:rsid w:val="007C6481"/>
    <w:rsid w:val="007C712F"/>
    <w:rsid w:val="007C7852"/>
    <w:rsid w:val="007C7959"/>
    <w:rsid w:val="007C7B4F"/>
    <w:rsid w:val="007C7C9F"/>
    <w:rsid w:val="007C7E8A"/>
    <w:rsid w:val="007D02AC"/>
    <w:rsid w:val="007D0ACF"/>
    <w:rsid w:val="007D0B41"/>
    <w:rsid w:val="007D0DDC"/>
    <w:rsid w:val="007D1912"/>
    <w:rsid w:val="007D1A60"/>
    <w:rsid w:val="007D2904"/>
    <w:rsid w:val="007D2C28"/>
    <w:rsid w:val="007D2C52"/>
    <w:rsid w:val="007D2D72"/>
    <w:rsid w:val="007D308C"/>
    <w:rsid w:val="007D3936"/>
    <w:rsid w:val="007D3BEC"/>
    <w:rsid w:val="007D3DAC"/>
    <w:rsid w:val="007D3E83"/>
    <w:rsid w:val="007D4476"/>
    <w:rsid w:val="007D4571"/>
    <w:rsid w:val="007D5245"/>
    <w:rsid w:val="007D5567"/>
    <w:rsid w:val="007D5B6A"/>
    <w:rsid w:val="007D5E6D"/>
    <w:rsid w:val="007D6354"/>
    <w:rsid w:val="007D66EE"/>
    <w:rsid w:val="007D6910"/>
    <w:rsid w:val="007D6CD4"/>
    <w:rsid w:val="007D6F54"/>
    <w:rsid w:val="007E22C3"/>
    <w:rsid w:val="007E27B1"/>
    <w:rsid w:val="007E3F57"/>
    <w:rsid w:val="007E40EF"/>
    <w:rsid w:val="007E4162"/>
    <w:rsid w:val="007E43D5"/>
    <w:rsid w:val="007E5185"/>
    <w:rsid w:val="007E5606"/>
    <w:rsid w:val="007E58DF"/>
    <w:rsid w:val="007E5C21"/>
    <w:rsid w:val="007E5F9F"/>
    <w:rsid w:val="007E6C10"/>
    <w:rsid w:val="007E73C3"/>
    <w:rsid w:val="007F09C0"/>
    <w:rsid w:val="007F100B"/>
    <w:rsid w:val="007F1A52"/>
    <w:rsid w:val="007F1B8B"/>
    <w:rsid w:val="007F1DD9"/>
    <w:rsid w:val="007F27A6"/>
    <w:rsid w:val="007F37A5"/>
    <w:rsid w:val="007F38BA"/>
    <w:rsid w:val="007F3A65"/>
    <w:rsid w:val="007F45AB"/>
    <w:rsid w:val="007F52B6"/>
    <w:rsid w:val="007F5600"/>
    <w:rsid w:val="007F561A"/>
    <w:rsid w:val="007F58E1"/>
    <w:rsid w:val="007F58EC"/>
    <w:rsid w:val="007F59EB"/>
    <w:rsid w:val="007F5A6A"/>
    <w:rsid w:val="007F6030"/>
    <w:rsid w:val="007F6526"/>
    <w:rsid w:val="007F6812"/>
    <w:rsid w:val="007F6A65"/>
    <w:rsid w:val="007F6C77"/>
    <w:rsid w:val="007F6E9A"/>
    <w:rsid w:val="007F6ED5"/>
    <w:rsid w:val="007F7305"/>
    <w:rsid w:val="007F771C"/>
    <w:rsid w:val="007F78A2"/>
    <w:rsid w:val="00800B48"/>
    <w:rsid w:val="00801492"/>
    <w:rsid w:val="0080197A"/>
    <w:rsid w:val="00801BC1"/>
    <w:rsid w:val="00801CD3"/>
    <w:rsid w:val="00803878"/>
    <w:rsid w:val="008044A1"/>
    <w:rsid w:val="00804587"/>
    <w:rsid w:val="00804937"/>
    <w:rsid w:val="00804C11"/>
    <w:rsid w:val="00805136"/>
    <w:rsid w:val="00805A3B"/>
    <w:rsid w:val="00805BB1"/>
    <w:rsid w:val="0080653E"/>
    <w:rsid w:val="00806610"/>
    <w:rsid w:val="0080664A"/>
    <w:rsid w:val="00806867"/>
    <w:rsid w:val="00806EA6"/>
    <w:rsid w:val="008073FD"/>
    <w:rsid w:val="0080769D"/>
    <w:rsid w:val="008076F1"/>
    <w:rsid w:val="00807C20"/>
    <w:rsid w:val="00807F8B"/>
    <w:rsid w:val="008109B2"/>
    <w:rsid w:val="00810B11"/>
    <w:rsid w:val="00810CD3"/>
    <w:rsid w:val="00811B2C"/>
    <w:rsid w:val="00812190"/>
    <w:rsid w:val="00812673"/>
    <w:rsid w:val="008127D3"/>
    <w:rsid w:val="00812804"/>
    <w:rsid w:val="00812D3F"/>
    <w:rsid w:val="008131CC"/>
    <w:rsid w:val="00813598"/>
    <w:rsid w:val="008139CE"/>
    <w:rsid w:val="00813F40"/>
    <w:rsid w:val="00814179"/>
    <w:rsid w:val="0081450B"/>
    <w:rsid w:val="00814625"/>
    <w:rsid w:val="008148BD"/>
    <w:rsid w:val="00814B59"/>
    <w:rsid w:val="00815076"/>
    <w:rsid w:val="00815106"/>
    <w:rsid w:val="008155B1"/>
    <w:rsid w:val="00815C5F"/>
    <w:rsid w:val="0081688E"/>
    <w:rsid w:val="00817862"/>
    <w:rsid w:val="00817EB7"/>
    <w:rsid w:val="008204CD"/>
    <w:rsid w:val="008205D8"/>
    <w:rsid w:val="00820931"/>
    <w:rsid w:val="00820CBA"/>
    <w:rsid w:val="00821427"/>
    <w:rsid w:val="0082178E"/>
    <w:rsid w:val="008218A2"/>
    <w:rsid w:val="008219A4"/>
    <w:rsid w:val="0082200B"/>
    <w:rsid w:val="008223EB"/>
    <w:rsid w:val="00822F39"/>
    <w:rsid w:val="008243A9"/>
    <w:rsid w:val="008248BD"/>
    <w:rsid w:val="00824949"/>
    <w:rsid w:val="00824E90"/>
    <w:rsid w:val="00825C55"/>
    <w:rsid w:val="00825D83"/>
    <w:rsid w:val="008261BA"/>
    <w:rsid w:val="008262C9"/>
    <w:rsid w:val="00826743"/>
    <w:rsid w:val="00826C05"/>
    <w:rsid w:val="00827C24"/>
    <w:rsid w:val="00830083"/>
    <w:rsid w:val="00830585"/>
    <w:rsid w:val="008305AF"/>
    <w:rsid w:val="00831BEE"/>
    <w:rsid w:val="00832F4F"/>
    <w:rsid w:val="008335D6"/>
    <w:rsid w:val="0083397A"/>
    <w:rsid w:val="00833E43"/>
    <w:rsid w:val="00834394"/>
    <w:rsid w:val="00834838"/>
    <w:rsid w:val="00834AC5"/>
    <w:rsid w:val="008357DE"/>
    <w:rsid w:val="00835CB3"/>
    <w:rsid w:val="008361FE"/>
    <w:rsid w:val="00836EF0"/>
    <w:rsid w:val="00836FF7"/>
    <w:rsid w:val="008377DA"/>
    <w:rsid w:val="00837B95"/>
    <w:rsid w:val="0084047C"/>
    <w:rsid w:val="00840667"/>
    <w:rsid w:val="008409BD"/>
    <w:rsid w:val="00840B7D"/>
    <w:rsid w:val="00840CF3"/>
    <w:rsid w:val="00840D62"/>
    <w:rsid w:val="00840EF2"/>
    <w:rsid w:val="0084129C"/>
    <w:rsid w:val="00841E74"/>
    <w:rsid w:val="008420C7"/>
    <w:rsid w:val="00842230"/>
    <w:rsid w:val="00842BD7"/>
    <w:rsid w:val="008436FD"/>
    <w:rsid w:val="0084398D"/>
    <w:rsid w:val="00843A92"/>
    <w:rsid w:val="00844203"/>
    <w:rsid w:val="008443E7"/>
    <w:rsid w:val="0084473A"/>
    <w:rsid w:val="008448FF"/>
    <w:rsid w:val="008454A8"/>
    <w:rsid w:val="00846263"/>
    <w:rsid w:val="00846804"/>
    <w:rsid w:val="00846FEB"/>
    <w:rsid w:val="00847356"/>
    <w:rsid w:val="00847A82"/>
    <w:rsid w:val="008504E1"/>
    <w:rsid w:val="00850E42"/>
    <w:rsid w:val="00851324"/>
    <w:rsid w:val="008513D6"/>
    <w:rsid w:val="00851A58"/>
    <w:rsid w:val="00851B04"/>
    <w:rsid w:val="00851C60"/>
    <w:rsid w:val="00852144"/>
    <w:rsid w:val="0085217B"/>
    <w:rsid w:val="00852892"/>
    <w:rsid w:val="00852A69"/>
    <w:rsid w:val="00852D9E"/>
    <w:rsid w:val="00853348"/>
    <w:rsid w:val="00853581"/>
    <w:rsid w:val="00853E38"/>
    <w:rsid w:val="00853EA7"/>
    <w:rsid w:val="00854CAB"/>
    <w:rsid w:val="00855B67"/>
    <w:rsid w:val="00855D8F"/>
    <w:rsid w:val="008560FE"/>
    <w:rsid w:val="008561EB"/>
    <w:rsid w:val="008562A0"/>
    <w:rsid w:val="00856620"/>
    <w:rsid w:val="0085668F"/>
    <w:rsid w:val="008568BE"/>
    <w:rsid w:val="00857205"/>
    <w:rsid w:val="008575A8"/>
    <w:rsid w:val="008577B0"/>
    <w:rsid w:val="00857972"/>
    <w:rsid w:val="008608E9"/>
    <w:rsid w:val="00860980"/>
    <w:rsid w:val="00861844"/>
    <w:rsid w:val="008618C7"/>
    <w:rsid w:val="00861B26"/>
    <w:rsid w:val="00861EE8"/>
    <w:rsid w:val="00862B16"/>
    <w:rsid w:val="008631D6"/>
    <w:rsid w:val="0086391B"/>
    <w:rsid w:val="008639C5"/>
    <w:rsid w:val="00863C3B"/>
    <w:rsid w:val="00864C98"/>
    <w:rsid w:val="00864DE8"/>
    <w:rsid w:val="00865741"/>
    <w:rsid w:val="00865EE8"/>
    <w:rsid w:val="00866B21"/>
    <w:rsid w:val="008670DD"/>
    <w:rsid w:val="0087029A"/>
    <w:rsid w:val="00870303"/>
    <w:rsid w:val="00870373"/>
    <w:rsid w:val="00871954"/>
    <w:rsid w:val="00871AB5"/>
    <w:rsid w:val="008720FC"/>
    <w:rsid w:val="00872298"/>
    <w:rsid w:val="00872560"/>
    <w:rsid w:val="00872EFE"/>
    <w:rsid w:val="00873725"/>
    <w:rsid w:val="00873F6A"/>
    <w:rsid w:val="00874349"/>
    <w:rsid w:val="008745D0"/>
    <w:rsid w:val="00874756"/>
    <w:rsid w:val="00874C07"/>
    <w:rsid w:val="00874C94"/>
    <w:rsid w:val="00874CB7"/>
    <w:rsid w:val="00875B4E"/>
    <w:rsid w:val="00876099"/>
    <w:rsid w:val="00876327"/>
    <w:rsid w:val="008763C1"/>
    <w:rsid w:val="00876426"/>
    <w:rsid w:val="00876F88"/>
    <w:rsid w:val="00877803"/>
    <w:rsid w:val="00877CD4"/>
    <w:rsid w:val="00877CEB"/>
    <w:rsid w:val="00877E02"/>
    <w:rsid w:val="0088031B"/>
    <w:rsid w:val="008804DF"/>
    <w:rsid w:val="008808C9"/>
    <w:rsid w:val="00880E0D"/>
    <w:rsid w:val="0088131B"/>
    <w:rsid w:val="0088157B"/>
    <w:rsid w:val="00881582"/>
    <w:rsid w:val="0088163D"/>
    <w:rsid w:val="008816BF"/>
    <w:rsid w:val="00881F57"/>
    <w:rsid w:val="0088276E"/>
    <w:rsid w:val="008827C4"/>
    <w:rsid w:val="008829B8"/>
    <w:rsid w:val="0088307D"/>
    <w:rsid w:val="008831F4"/>
    <w:rsid w:val="0088368D"/>
    <w:rsid w:val="00883C37"/>
    <w:rsid w:val="00883F63"/>
    <w:rsid w:val="00884001"/>
    <w:rsid w:val="00884C75"/>
    <w:rsid w:val="00885061"/>
    <w:rsid w:val="0088597B"/>
    <w:rsid w:val="00885A38"/>
    <w:rsid w:val="008861E2"/>
    <w:rsid w:val="008876B9"/>
    <w:rsid w:val="00890864"/>
    <w:rsid w:val="00890BC5"/>
    <w:rsid w:val="00890C7B"/>
    <w:rsid w:val="00890CA7"/>
    <w:rsid w:val="00891254"/>
    <w:rsid w:val="0089294D"/>
    <w:rsid w:val="00892A4B"/>
    <w:rsid w:val="00892FD2"/>
    <w:rsid w:val="0089342D"/>
    <w:rsid w:val="00893788"/>
    <w:rsid w:val="00893F91"/>
    <w:rsid w:val="008941DB"/>
    <w:rsid w:val="0089460F"/>
    <w:rsid w:val="00894E79"/>
    <w:rsid w:val="00895929"/>
    <w:rsid w:val="00895C12"/>
    <w:rsid w:val="00895E02"/>
    <w:rsid w:val="00896C14"/>
    <w:rsid w:val="00896D25"/>
    <w:rsid w:val="00896D55"/>
    <w:rsid w:val="0089734A"/>
    <w:rsid w:val="00897424"/>
    <w:rsid w:val="008A0C86"/>
    <w:rsid w:val="008A18DB"/>
    <w:rsid w:val="008A1BA0"/>
    <w:rsid w:val="008A1C6B"/>
    <w:rsid w:val="008A27F4"/>
    <w:rsid w:val="008A299F"/>
    <w:rsid w:val="008A2CFD"/>
    <w:rsid w:val="008A3FD9"/>
    <w:rsid w:val="008A440B"/>
    <w:rsid w:val="008A45F5"/>
    <w:rsid w:val="008A53D3"/>
    <w:rsid w:val="008A5CBB"/>
    <w:rsid w:val="008A699E"/>
    <w:rsid w:val="008A6A7F"/>
    <w:rsid w:val="008A6C25"/>
    <w:rsid w:val="008A6D9E"/>
    <w:rsid w:val="008A721C"/>
    <w:rsid w:val="008A73E8"/>
    <w:rsid w:val="008A7657"/>
    <w:rsid w:val="008B0073"/>
    <w:rsid w:val="008B00EB"/>
    <w:rsid w:val="008B0471"/>
    <w:rsid w:val="008B0C55"/>
    <w:rsid w:val="008B1633"/>
    <w:rsid w:val="008B16C4"/>
    <w:rsid w:val="008B1A09"/>
    <w:rsid w:val="008B1AEA"/>
    <w:rsid w:val="008B2349"/>
    <w:rsid w:val="008B2D1F"/>
    <w:rsid w:val="008B2F29"/>
    <w:rsid w:val="008B3276"/>
    <w:rsid w:val="008B3AA1"/>
    <w:rsid w:val="008B3AF5"/>
    <w:rsid w:val="008B3E61"/>
    <w:rsid w:val="008B482F"/>
    <w:rsid w:val="008B504B"/>
    <w:rsid w:val="008B54A5"/>
    <w:rsid w:val="008B57D6"/>
    <w:rsid w:val="008B5F02"/>
    <w:rsid w:val="008B685B"/>
    <w:rsid w:val="008B6935"/>
    <w:rsid w:val="008B6A5D"/>
    <w:rsid w:val="008B6AA6"/>
    <w:rsid w:val="008B70C8"/>
    <w:rsid w:val="008B70F8"/>
    <w:rsid w:val="008B73FE"/>
    <w:rsid w:val="008B76C4"/>
    <w:rsid w:val="008B79C6"/>
    <w:rsid w:val="008B7E0E"/>
    <w:rsid w:val="008C011D"/>
    <w:rsid w:val="008C0973"/>
    <w:rsid w:val="008C09A3"/>
    <w:rsid w:val="008C0DE7"/>
    <w:rsid w:val="008C11F9"/>
    <w:rsid w:val="008C13B6"/>
    <w:rsid w:val="008C1B5E"/>
    <w:rsid w:val="008C313D"/>
    <w:rsid w:val="008C335F"/>
    <w:rsid w:val="008C3690"/>
    <w:rsid w:val="008C3D24"/>
    <w:rsid w:val="008C40F3"/>
    <w:rsid w:val="008C4FEC"/>
    <w:rsid w:val="008C52A1"/>
    <w:rsid w:val="008C54F3"/>
    <w:rsid w:val="008C57A1"/>
    <w:rsid w:val="008C5950"/>
    <w:rsid w:val="008C5C62"/>
    <w:rsid w:val="008C5CD2"/>
    <w:rsid w:val="008C5F2E"/>
    <w:rsid w:val="008C7031"/>
    <w:rsid w:val="008C70F2"/>
    <w:rsid w:val="008C7324"/>
    <w:rsid w:val="008C766C"/>
    <w:rsid w:val="008C7C2A"/>
    <w:rsid w:val="008C7C36"/>
    <w:rsid w:val="008C7DD3"/>
    <w:rsid w:val="008C7FE4"/>
    <w:rsid w:val="008D0C75"/>
    <w:rsid w:val="008D10BB"/>
    <w:rsid w:val="008D17DE"/>
    <w:rsid w:val="008D19FF"/>
    <w:rsid w:val="008D1E1C"/>
    <w:rsid w:val="008D1F3E"/>
    <w:rsid w:val="008D1FE9"/>
    <w:rsid w:val="008D2007"/>
    <w:rsid w:val="008D2038"/>
    <w:rsid w:val="008D25C1"/>
    <w:rsid w:val="008D2B11"/>
    <w:rsid w:val="008D31F0"/>
    <w:rsid w:val="008D334A"/>
    <w:rsid w:val="008D34E4"/>
    <w:rsid w:val="008D3580"/>
    <w:rsid w:val="008D3854"/>
    <w:rsid w:val="008D3EE4"/>
    <w:rsid w:val="008D42A2"/>
    <w:rsid w:val="008D43B8"/>
    <w:rsid w:val="008D4572"/>
    <w:rsid w:val="008D483D"/>
    <w:rsid w:val="008D4A1D"/>
    <w:rsid w:val="008D4CAF"/>
    <w:rsid w:val="008D514E"/>
    <w:rsid w:val="008D5210"/>
    <w:rsid w:val="008D5515"/>
    <w:rsid w:val="008D5549"/>
    <w:rsid w:val="008D57AA"/>
    <w:rsid w:val="008D5875"/>
    <w:rsid w:val="008D67BE"/>
    <w:rsid w:val="008D68CC"/>
    <w:rsid w:val="008D69AE"/>
    <w:rsid w:val="008D6BE7"/>
    <w:rsid w:val="008D6D2D"/>
    <w:rsid w:val="008D7AAC"/>
    <w:rsid w:val="008E064B"/>
    <w:rsid w:val="008E09A5"/>
    <w:rsid w:val="008E0EBF"/>
    <w:rsid w:val="008E14B8"/>
    <w:rsid w:val="008E1BF2"/>
    <w:rsid w:val="008E1C5A"/>
    <w:rsid w:val="008E20C4"/>
    <w:rsid w:val="008E21A3"/>
    <w:rsid w:val="008E25D1"/>
    <w:rsid w:val="008E2834"/>
    <w:rsid w:val="008E3116"/>
    <w:rsid w:val="008E35D7"/>
    <w:rsid w:val="008E3B76"/>
    <w:rsid w:val="008E461E"/>
    <w:rsid w:val="008E4780"/>
    <w:rsid w:val="008E4F3C"/>
    <w:rsid w:val="008E505B"/>
    <w:rsid w:val="008E5C7D"/>
    <w:rsid w:val="008E62D4"/>
    <w:rsid w:val="008E6867"/>
    <w:rsid w:val="008E70DB"/>
    <w:rsid w:val="008E7142"/>
    <w:rsid w:val="008E7585"/>
    <w:rsid w:val="008E7989"/>
    <w:rsid w:val="008E7A00"/>
    <w:rsid w:val="008E7C64"/>
    <w:rsid w:val="008E7C85"/>
    <w:rsid w:val="008E7D36"/>
    <w:rsid w:val="008E7E71"/>
    <w:rsid w:val="008F012C"/>
    <w:rsid w:val="008F04CA"/>
    <w:rsid w:val="008F07AF"/>
    <w:rsid w:val="008F0CAF"/>
    <w:rsid w:val="008F11F3"/>
    <w:rsid w:val="008F126C"/>
    <w:rsid w:val="008F15CB"/>
    <w:rsid w:val="008F1EE3"/>
    <w:rsid w:val="008F1FF7"/>
    <w:rsid w:val="008F222E"/>
    <w:rsid w:val="008F281C"/>
    <w:rsid w:val="008F292E"/>
    <w:rsid w:val="008F3072"/>
    <w:rsid w:val="008F3159"/>
    <w:rsid w:val="008F33DC"/>
    <w:rsid w:val="008F3552"/>
    <w:rsid w:val="008F3C32"/>
    <w:rsid w:val="008F463B"/>
    <w:rsid w:val="008F480E"/>
    <w:rsid w:val="008F4E04"/>
    <w:rsid w:val="008F5182"/>
    <w:rsid w:val="008F52A5"/>
    <w:rsid w:val="008F5EC0"/>
    <w:rsid w:val="008F5F78"/>
    <w:rsid w:val="008F611E"/>
    <w:rsid w:val="008F7404"/>
    <w:rsid w:val="008F79B4"/>
    <w:rsid w:val="009005E5"/>
    <w:rsid w:val="00900D96"/>
    <w:rsid w:val="00901355"/>
    <w:rsid w:val="009024FD"/>
    <w:rsid w:val="0090285B"/>
    <w:rsid w:val="0090295D"/>
    <w:rsid w:val="00902A30"/>
    <w:rsid w:val="00902B09"/>
    <w:rsid w:val="00902C42"/>
    <w:rsid w:val="00903030"/>
    <w:rsid w:val="00903599"/>
    <w:rsid w:val="009038FA"/>
    <w:rsid w:val="009042E9"/>
    <w:rsid w:val="00904D66"/>
    <w:rsid w:val="009052BE"/>
    <w:rsid w:val="00905437"/>
    <w:rsid w:val="00905468"/>
    <w:rsid w:val="0090592B"/>
    <w:rsid w:val="00905D19"/>
    <w:rsid w:val="009062E4"/>
    <w:rsid w:val="009065B7"/>
    <w:rsid w:val="00906F39"/>
    <w:rsid w:val="00907219"/>
    <w:rsid w:val="00907920"/>
    <w:rsid w:val="00907CD1"/>
    <w:rsid w:val="00907FBD"/>
    <w:rsid w:val="00910178"/>
    <w:rsid w:val="009108EB"/>
    <w:rsid w:val="009108ED"/>
    <w:rsid w:val="00910E3D"/>
    <w:rsid w:val="00910EB7"/>
    <w:rsid w:val="00910FD4"/>
    <w:rsid w:val="00911211"/>
    <w:rsid w:val="00911697"/>
    <w:rsid w:val="009116E9"/>
    <w:rsid w:val="009117A1"/>
    <w:rsid w:val="00911A2A"/>
    <w:rsid w:val="009122B4"/>
    <w:rsid w:val="00912AD3"/>
    <w:rsid w:val="00912B3A"/>
    <w:rsid w:val="0091348D"/>
    <w:rsid w:val="00913B06"/>
    <w:rsid w:val="00913BD2"/>
    <w:rsid w:val="00913C99"/>
    <w:rsid w:val="00913CD8"/>
    <w:rsid w:val="00914432"/>
    <w:rsid w:val="009144F2"/>
    <w:rsid w:val="00914B33"/>
    <w:rsid w:val="00915092"/>
    <w:rsid w:val="00915585"/>
    <w:rsid w:val="0091561D"/>
    <w:rsid w:val="00915ADE"/>
    <w:rsid w:val="00915E22"/>
    <w:rsid w:val="009163CA"/>
    <w:rsid w:val="0091692E"/>
    <w:rsid w:val="00916944"/>
    <w:rsid w:val="009170CC"/>
    <w:rsid w:val="00917106"/>
    <w:rsid w:val="0091715F"/>
    <w:rsid w:val="009178A3"/>
    <w:rsid w:val="00917CB2"/>
    <w:rsid w:val="00917FB8"/>
    <w:rsid w:val="00917FDE"/>
    <w:rsid w:val="00920B65"/>
    <w:rsid w:val="0092101E"/>
    <w:rsid w:val="00921979"/>
    <w:rsid w:val="00922050"/>
    <w:rsid w:val="0092343B"/>
    <w:rsid w:val="009235AC"/>
    <w:rsid w:val="00923CA2"/>
    <w:rsid w:val="00923CAE"/>
    <w:rsid w:val="0092406D"/>
    <w:rsid w:val="00924435"/>
    <w:rsid w:val="009247BE"/>
    <w:rsid w:val="0092482A"/>
    <w:rsid w:val="00924AC5"/>
    <w:rsid w:val="00925354"/>
    <w:rsid w:val="00925ADE"/>
    <w:rsid w:val="009262AB"/>
    <w:rsid w:val="0092659E"/>
    <w:rsid w:val="00926B87"/>
    <w:rsid w:val="00926E8C"/>
    <w:rsid w:val="00927934"/>
    <w:rsid w:val="00927A15"/>
    <w:rsid w:val="009301B9"/>
    <w:rsid w:val="0093055C"/>
    <w:rsid w:val="00930664"/>
    <w:rsid w:val="00932035"/>
    <w:rsid w:val="0093203F"/>
    <w:rsid w:val="009321A7"/>
    <w:rsid w:val="009324E6"/>
    <w:rsid w:val="00932819"/>
    <w:rsid w:val="00932E2F"/>
    <w:rsid w:val="00933472"/>
    <w:rsid w:val="0093386D"/>
    <w:rsid w:val="00933AAF"/>
    <w:rsid w:val="00933ECB"/>
    <w:rsid w:val="009344FA"/>
    <w:rsid w:val="00934594"/>
    <w:rsid w:val="00934E35"/>
    <w:rsid w:val="00935587"/>
    <w:rsid w:val="00935840"/>
    <w:rsid w:val="00935BDD"/>
    <w:rsid w:val="00935D19"/>
    <w:rsid w:val="00936476"/>
    <w:rsid w:val="0093675D"/>
    <w:rsid w:val="00936AB2"/>
    <w:rsid w:val="00937566"/>
    <w:rsid w:val="00937787"/>
    <w:rsid w:val="009377C4"/>
    <w:rsid w:val="00937C50"/>
    <w:rsid w:val="00937CFE"/>
    <w:rsid w:val="009400F1"/>
    <w:rsid w:val="009403A6"/>
    <w:rsid w:val="00940C13"/>
    <w:rsid w:val="00940C66"/>
    <w:rsid w:val="00940E7B"/>
    <w:rsid w:val="00941175"/>
    <w:rsid w:val="009412D1"/>
    <w:rsid w:val="0094232A"/>
    <w:rsid w:val="009429D1"/>
    <w:rsid w:val="00942A85"/>
    <w:rsid w:val="0094409A"/>
    <w:rsid w:val="00944541"/>
    <w:rsid w:val="00944F5E"/>
    <w:rsid w:val="009452AA"/>
    <w:rsid w:val="009454AA"/>
    <w:rsid w:val="00945574"/>
    <w:rsid w:val="00945798"/>
    <w:rsid w:val="00945822"/>
    <w:rsid w:val="00945F1C"/>
    <w:rsid w:val="0094658D"/>
    <w:rsid w:val="00946C23"/>
    <w:rsid w:val="00946DD3"/>
    <w:rsid w:val="00946DF1"/>
    <w:rsid w:val="00946E09"/>
    <w:rsid w:val="009470EB"/>
    <w:rsid w:val="0094736F"/>
    <w:rsid w:val="00947637"/>
    <w:rsid w:val="00947A51"/>
    <w:rsid w:val="00947E29"/>
    <w:rsid w:val="00950872"/>
    <w:rsid w:val="0095208A"/>
    <w:rsid w:val="009527B0"/>
    <w:rsid w:val="00952E08"/>
    <w:rsid w:val="009534FF"/>
    <w:rsid w:val="00955DE1"/>
    <w:rsid w:val="0095650E"/>
    <w:rsid w:val="0095718B"/>
    <w:rsid w:val="009573AC"/>
    <w:rsid w:val="009574D3"/>
    <w:rsid w:val="00957B1D"/>
    <w:rsid w:val="00957B28"/>
    <w:rsid w:val="00957C66"/>
    <w:rsid w:val="00960800"/>
    <w:rsid w:val="00961280"/>
    <w:rsid w:val="00961398"/>
    <w:rsid w:val="009623B4"/>
    <w:rsid w:val="0096271F"/>
    <w:rsid w:val="00962CEE"/>
    <w:rsid w:val="00963056"/>
    <w:rsid w:val="00964646"/>
    <w:rsid w:val="00964B42"/>
    <w:rsid w:val="00964E3E"/>
    <w:rsid w:val="009650A8"/>
    <w:rsid w:val="00965326"/>
    <w:rsid w:val="009657CC"/>
    <w:rsid w:val="00965B11"/>
    <w:rsid w:val="00965BBE"/>
    <w:rsid w:val="00965FF6"/>
    <w:rsid w:val="00966DE4"/>
    <w:rsid w:val="00966F39"/>
    <w:rsid w:val="009674F7"/>
    <w:rsid w:val="00970122"/>
    <w:rsid w:val="00970228"/>
    <w:rsid w:val="00970A90"/>
    <w:rsid w:val="009712A3"/>
    <w:rsid w:val="009714E7"/>
    <w:rsid w:val="00971D95"/>
    <w:rsid w:val="009721D4"/>
    <w:rsid w:val="00972612"/>
    <w:rsid w:val="0097277C"/>
    <w:rsid w:val="0097296A"/>
    <w:rsid w:val="00972BA0"/>
    <w:rsid w:val="00972C7B"/>
    <w:rsid w:val="009732DA"/>
    <w:rsid w:val="00973E20"/>
    <w:rsid w:val="00974124"/>
    <w:rsid w:val="00974380"/>
    <w:rsid w:val="00974559"/>
    <w:rsid w:val="009745CD"/>
    <w:rsid w:val="00974808"/>
    <w:rsid w:val="009749B2"/>
    <w:rsid w:val="00974ACD"/>
    <w:rsid w:val="00974EE8"/>
    <w:rsid w:val="00975106"/>
    <w:rsid w:val="00975565"/>
    <w:rsid w:val="00975584"/>
    <w:rsid w:val="00975594"/>
    <w:rsid w:val="00975FE6"/>
    <w:rsid w:val="00976258"/>
    <w:rsid w:val="00976356"/>
    <w:rsid w:val="00976560"/>
    <w:rsid w:val="009768A1"/>
    <w:rsid w:val="00976B48"/>
    <w:rsid w:val="00976CD9"/>
    <w:rsid w:val="00976DA4"/>
    <w:rsid w:val="00976E1D"/>
    <w:rsid w:val="009770E5"/>
    <w:rsid w:val="00977465"/>
    <w:rsid w:val="00977DD8"/>
    <w:rsid w:val="00977E43"/>
    <w:rsid w:val="009804B2"/>
    <w:rsid w:val="00980693"/>
    <w:rsid w:val="009807A1"/>
    <w:rsid w:val="009807AE"/>
    <w:rsid w:val="00980FFA"/>
    <w:rsid w:val="0098111B"/>
    <w:rsid w:val="0098138A"/>
    <w:rsid w:val="00981E62"/>
    <w:rsid w:val="00982151"/>
    <w:rsid w:val="00983DA6"/>
    <w:rsid w:val="00984832"/>
    <w:rsid w:val="00984942"/>
    <w:rsid w:val="009849A9"/>
    <w:rsid w:val="00984AA8"/>
    <w:rsid w:val="00984CD1"/>
    <w:rsid w:val="00984DA2"/>
    <w:rsid w:val="009850DC"/>
    <w:rsid w:val="009853C7"/>
    <w:rsid w:val="0098544E"/>
    <w:rsid w:val="00985B1F"/>
    <w:rsid w:val="00985C70"/>
    <w:rsid w:val="00985F86"/>
    <w:rsid w:val="0098743E"/>
    <w:rsid w:val="00987531"/>
    <w:rsid w:val="00990868"/>
    <w:rsid w:val="00991128"/>
    <w:rsid w:val="009916F9"/>
    <w:rsid w:val="00991776"/>
    <w:rsid w:val="00991A2F"/>
    <w:rsid w:val="00991F87"/>
    <w:rsid w:val="0099346E"/>
    <w:rsid w:val="009937F8"/>
    <w:rsid w:val="00993D5C"/>
    <w:rsid w:val="00994048"/>
    <w:rsid w:val="0099438A"/>
    <w:rsid w:val="00994F6E"/>
    <w:rsid w:val="00994FC8"/>
    <w:rsid w:val="00995058"/>
    <w:rsid w:val="0099542C"/>
    <w:rsid w:val="00995E64"/>
    <w:rsid w:val="00995F62"/>
    <w:rsid w:val="0099673C"/>
    <w:rsid w:val="00996826"/>
    <w:rsid w:val="00996BF1"/>
    <w:rsid w:val="00997149"/>
    <w:rsid w:val="00997406"/>
    <w:rsid w:val="00997485"/>
    <w:rsid w:val="009974AA"/>
    <w:rsid w:val="009974B7"/>
    <w:rsid w:val="0099777C"/>
    <w:rsid w:val="00997CFD"/>
    <w:rsid w:val="00997E6B"/>
    <w:rsid w:val="00997F27"/>
    <w:rsid w:val="009A0423"/>
    <w:rsid w:val="009A07F4"/>
    <w:rsid w:val="009A0AA4"/>
    <w:rsid w:val="009A0D9E"/>
    <w:rsid w:val="009A2706"/>
    <w:rsid w:val="009A28A2"/>
    <w:rsid w:val="009A2ADC"/>
    <w:rsid w:val="009A2D23"/>
    <w:rsid w:val="009A32C2"/>
    <w:rsid w:val="009A3393"/>
    <w:rsid w:val="009A3528"/>
    <w:rsid w:val="009A3E6C"/>
    <w:rsid w:val="009A43B8"/>
    <w:rsid w:val="009A446A"/>
    <w:rsid w:val="009A47D5"/>
    <w:rsid w:val="009A53E4"/>
    <w:rsid w:val="009A5BB1"/>
    <w:rsid w:val="009A63B0"/>
    <w:rsid w:val="009A6DDE"/>
    <w:rsid w:val="009A73FD"/>
    <w:rsid w:val="009A79BB"/>
    <w:rsid w:val="009A7AC2"/>
    <w:rsid w:val="009A7CDD"/>
    <w:rsid w:val="009A7F05"/>
    <w:rsid w:val="009A7F09"/>
    <w:rsid w:val="009B046E"/>
    <w:rsid w:val="009B07A3"/>
    <w:rsid w:val="009B0949"/>
    <w:rsid w:val="009B161E"/>
    <w:rsid w:val="009B1AB2"/>
    <w:rsid w:val="009B1B97"/>
    <w:rsid w:val="009B1E51"/>
    <w:rsid w:val="009B2423"/>
    <w:rsid w:val="009B27E5"/>
    <w:rsid w:val="009B297A"/>
    <w:rsid w:val="009B2C6F"/>
    <w:rsid w:val="009B2CC7"/>
    <w:rsid w:val="009B2F7E"/>
    <w:rsid w:val="009B3043"/>
    <w:rsid w:val="009B38CA"/>
    <w:rsid w:val="009B3C28"/>
    <w:rsid w:val="009B424E"/>
    <w:rsid w:val="009B43E3"/>
    <w:rsid w:val="009B4CAB"/>
    <w:rsid w:val="009B4E23"/>
    <w:rsid w:val="009B4FD2"/>
    <w:rsid w:val="009B5639"/>
    <w:rsid w:val="009B5860"/>
    <w:rsid w:val="009B5B64"/>
    <w:rsid w:val="009B60D8"/>
    <w:rsid w:val="009B68AB"/>
    <w:rsid w:val="009B7199"/>
    <w:rsid w:val="009B7EE0"/>
    <w:rsid w:val="009B7F84"/>
    <w:rsid w:val="009C00D7"/>
    <w:rsid w:val="009C01FA"/>
    <w:rsid w:val="009C06D9"/>
    <w:rsid w:val="009C103C"/>
    <w:rsid w:val="009C15EE"/>
    <w:rsid w:val="009C1941"/>
    <w:rsid w:val="009C1A8A"/>
    <w:rsid w:val="009C1C12"/>
    <w:rsid w:val="009C1E6F"/>
    <w:rsid w:val="009C1FAF"/>
    <w:rsid w:val="009C2186"/>
    <w:rsid w:val="009C24C4"/>
    <w:rsid w:val="009C3043"/>
    <w:rsid w:val="009C3314"/>
    <w:rsid w:val="009C360E"/>
    <w:rsid w:val="009C3850"/>
    <w:rsid w:val="009C39DB"/>
    <w:rsid w:val="009C45CB"/>
    <w:rsid w:val="009C47AD"/>
    <w:rsid w:val="009C4A54"/>
    <w:rsid w:val="009C4FB1"/>
    <w:rsid w:val="009C5037"/>
    <w:rsid w:val="009C5145"/>
    <w:rsid w:val="009C555F"/>
    <w:rsid w:val="009C5C08"/>
    <w:rsid w:val="009C67AC"/>
    <w:rsid w:val="009C6A9A"/>
    <w:rsid w:val="009C6D80"/>
    <w:rsid w:val="009C7070"/>
    <w:rsid w:val="009C74A9"/>
    <w:rsid w:val="009C7550"/>
    <w:rsid w:val="009C7638"/>
    <w:rsid w:val="009C772F"/>
    <w:rsid w:val="009D0A98"/>
    <w:rsid w:val="009D0F56"/>
    <w:rsid w:val="009D1684"/>
    <w:rsid w:val="009D1AD8"/>
    <w:rsid w:val="009D2165"/>
    <w:rsid w:val="009D216F"/>
    <w:rsid w:val="009D21AC"/>
    <w:rsid w:val="009D25CB"/>
    <w:rsid w:val="009D2ED8"/>
    <w:rsid w:val="009D31B4"/>
    <w:rsid w:val="009D32CC"/>
    <w:rsid w:val="009D3558"/>
    <w:rsid w:val="009D4CB2"/>
    <w:rsid w:val="009D50CA"/>
    <w:rsid w:val="009D5160"/>
    <w:rsid w:val="009D5316"/>
    <w:rsid w:val="009D558A"/>
    <w:rsid w:val="009D5828"/>
    <w:rsid w:val="009D5CD6"/>
    <w:rsid w:val="009D5E9D"/>
    <w:rsid w:val="009D624B"/>
    <w:rsid w:val="009D639F"/>
    <w:rsid w:val="009D63FA"/>
    <w:rsid w:val="009D697B"/>
    <w:rsid w:val="009D69D5"/>
    <w:rsid w:val="009E03D8"/>
    <w:rsid w:val="009E046B"/>
    <w:rsid w:val="009E049C"/>
    <w:rsid w:val="009E08ED"/>
    <w:rsid w:val="009E0990"/>
    <w:rsid w:val="009E0B78"/>
    <w:rsid w:val="009E0DBE"/>
    <w:rsid w:val="009E0FAD"/>
    <w:rsid w:val="009E1018"/>
    <w:rsid w:val="009E1120"/>
    <w:rsid w:val="009E1D99"/>
    <w:rsid w:val="009E2799"/>
    <w:rsid w:val="009E27BD"/>
    <w:rsid w:val="009E2F22"/>
    <w:rsid w:val="009E321E"/>
    <w:rsid w:val="009E3807"/>
    <w:rsid w:val="009E3CCC"/>
    <w:rsid w:val="009E3DA9"/>
    <w:rsid w:val="009E41AD"/>
    <w:rsid w:val="009E41AF"/>
    <w:rsid w:val="009E44C8"/>
    <w:rsid w:val="009E450B"/>
    <w:rsid w:val="009E478B"/>
    <w:rsid w:val="009E4882"/>
    <w:rsid w:val="009E4AC1"/>
    <w:rsid w:val="009E5132"/>
    <w:rsid w:val="009E54F7"/>
    <w:rsid w:val="009E5775"/>
    <w:rsid w:val="009E5BCC"/>
    <w:rsid w:val="009E668B"/>
    <w:rsid w:val="009E6820"/>
    <w:rsid w:val="009E6A3F"/>
    <w:rsid w:val="009E711B"/>
    <w:rsid w:val="009E72AC"/>
    <w:rsid w:val="009E737C"/>
    <w:rsid w:val="009E74AC"/>
    <w:rsid w:val="009E74F5"/>
    <w:rsid w:val="009F0573"/>
    <w:rsid w:val="009F0AB5"/>
    <w:rsid w:val="009F0B9A"/>
    <w:rsid w:val="009F0FD3"/>
    <w:rsid w:val="009F139F"/>
    <w:rsid w:val="009F1E4E"/>
    <w:rsid w:val="009F3237"/>
    <w:rsid w:val="009F3738"/>
    <w:rsid w:val="009F38BF"/>
    <w:rsid w:val="009F3DAA"/>
    <w:rsid w:val="009F43F8"/>
    <w:rsid w:val="009F4418"/>
    <w:rsid w:val="009F4D18"/>
    <w:rsid w:val="009F5D00"/>
    <w:rsid w:val="009F5DD4"/>
    <w:rsid w:val="009F6188"/>
    <w:rsid w:val="009F630A"/>
    <w:rsid w:val="009F67D0"/>
    <w:rsid w:val="009F6AD3"/>
    <w:rsid w:val="009F7178"/>
    <w:rsid w:val="009F72CC"/>
    <w:rsid w:val="00A00088"/>
    <w:rsid w:val="00A00096"/>
    <w:rsid w:val="00A005AB"/>
    <w:rsid w:val="00A01826"/>
    <w:rsid w:val="00A023CF"/>
    <w:rsid w:val="00A028C4"/>
    <w:rsid w:val="00A029D2"/>
    <w:rsid w:val="00A03847"/>
    <w:rsid w:val="00A04826"/>
    <w:rsid w:val="00A049BA"/>
    <w:rsid w:val="00A04A93"/>
    <w:rsid w:val="00A04EB7"/>
    <w:rsid w:val="00A05281"/>
    <w:rsid w:val="00A052AE"/>
    <w:rsid w:val="00A05702"/>
    <w:rsid w:val="00A05C3C"/>
    <w:rsid w:val="00A06340"/>
    <w:rsid w:val="00A06645"/>
    <w:rsid w:val="00A06BEF"/>
    <w:rsid w:val="00A071CC"/>
    <w:rsid w:val="00A07A7F"/>
    <w:rsid w:val="00A1050D"/>
    <w:rsid w:val="00A10F8B"/>
    <w:rsid w:val="00A1139C"/>
    <w:rsid w:val="00A1165D"/>
    <w:rsid w:val="00A11799"/>
    <w:rsid w:val="00A12E5C"/>
    <w:rsid w:val="00A13E6D"/>
    <w:rsid w:val="00A141F4"/>
    <w:rsid w:val="00A145B3"/>
    <w:rsid w:val="00A146B2"/>
    <w:rsid w:val="00A14A48"/>
    <w:rsid w:val="00A14F92"/>
    <w:rsid w:val="00A1514E"/>
    <w:rsid w:val="00A153C9"/>
    <w:rsid w:val="00A158EE"/>
    <w:rsid w:val="00A164A5"/>
    <w:rsid w:val="00A164E0"/>
    <w:rsid w:val="00A16737"/>
    <w:rsid w:val="00A16846"/>
    <w:rsid w:val="00A172F3"/>
    <w:rsid w:val="00A17712"/>
    <w:rsid w:val="00A178D8"/>
    <w:rsid w:val="00A17DB5"/>
    <w:rsid w:val="00A17F73"/>
    <w:rsid w:val="00A208ED"/>
    <w:rsid w:val="00A21741"/>
    <w:rsid w:val="00A21BE1"/>
    <w:rsid w:val="00A2224D"/>
    <w:rsid w:val="00A230BA"/>
    <w:rsid w:val="00A234BA"/>
    <w:rsid w:val="00A236C9"/>
    <w:rsid w:val="00A238E4"/>
    <w:rsid w:val="00A241BD"/>
    <w:rsid w:val="00A2461D"/>
    <w:rsid w:val="00A24642"/>
    <w:rsid w:val="00A259AC"/>
    <w:rsid w:val="00A25D20"/>
    <w:rsid w:val="00A264D7"/>
    <w:rsid w:val="00A267BD"/>
    <w:rsid w:val="00A27BD4"/>
    <w:rsid w:val="00A27FAB"/>
    <w:rsid w:val="00A302DB"/>
    <w:rsid w:val="00A30540"/>
    <w:rsid w:val="00A30C4D"/>
    <w:rsid w:val="00A31181"/>
    <w:rsid w:val="00A31247"/>
    <w:rsid w:val="00A319AE"/>
    <w:rsid w:val="00A32416"/>
    <w:rsid w:val="00A3264C"/>
    <w:rsid w:val="00A328CB"/>
    <w:rsid w:val="00A32FC3"/>
    <w:rsid w:val="00A336B5"/>
    <w:rsid w:val="00A338C1"/>
    <w:rsid w:val="00A33FBC"/>
    <w:rsid w:val="00A3474B"/>
    <w:rsid w:val="00A34890"/>
    <w:rsid w:val="00A34907"/>
    <w:rsid w:val="00A34927"/>
    <w:rsid w:val="00A34D59"/>
    <w:rsid w:val="00A34EF8"/>
    <w:rsid w:val="00A35406"/>
    <w:rsid w:val="00A3559E"/>
    <w:rsid w:val="00A35A80"/>
    <w:rsid w:val="00A35AB6"/>
    <w:rsid w:val="00A36D49"/>
    <w:rsid w:val="00A37138"/>
    <w:rsid w:val="00A3725A"/>
    <w:rsid w:val="00A37916"/>
    <w:rsid w:val="00A4005C"/>
    <w:rsid w:val="00A401AF"/>
    <w:rsid w:val="00A40FCA"/>
    <w:rsid w:val="00A41112"/>
    <w:rsid w:val="00A4118A"/>
    <w:rsid w:val="00A4123F"/>
    <w:rsid w:val="00A41372"/>
    <w:rsid w:val="00A41401"/>
    <w:rsid w:val="00A41788"/>
    <w:rsid w:val="00A41EA2"/>
    <w:rsid w:val="00A41F07"/>
    <w:rsid w:val="00A432C3"/>
    <w:rsid w:val="00A436B5"/>
    <w:rsid w:val="00A437E9"/>
    <w:rsid w:val="00A43853"/>
    <w:rsid w:val="00A4408A"/>
    <w:rsid w:val="00A443F5"/>
    <w:rsid w:val="00A444AA"/>
    <w:rsid w:val="00A44A8D"/>
    <w:rsid w:val="00A45226"/>
    <w:rsid w:val="00A4537F"/>
    <w:rsid w:val="00A46175"/>
    <w:rsid w:val="00A46A0D"/>
    <w:rsid w:val="00A46AC0"/>
    <w:rsid w:val="00A46B3B"/>
    <w:rsid w:val="00A46C2B"/>
    <w:rsid w:val="00A477E0"/>
    <w:rsid w:val="00A4786D"/>
    <w:rsid w:val="00A5012A"/>
    <w:rsid w:val="00A50224"/>
    <w:rsid w:val="00A50ED9"/>
    <w:rsid w:val="00A510A4"/>
    <w:rsid w:val="00A511F5"/>
    <w:rsid w:val="00A515EE"/>
    <w:rsid w:val="00A516F2"/>
    <w:rsid w:val="00A51DB4"/>
    <w:rsid w:val="00A52BD3"/>
    <w:rsid w:val="00A52C28"/>
    <w:rsid w:val="00A537B2"/>
    <w:rsid w:val="00A53E7A"/>
    <w:rsid w:val="00A5436E"/>
    <w:rsid w:val="00A54697"/>
    <w:rsid w:val="00A55B74"/>
    <w:rsid w:val="00A5607A"/>
    <w:rsid w:val="00A5624A"/>
    <w:rsid w:val="00A5657F"/>
    <w:rsid w:val="00A56A2D"/>
    <w:rsid w:val="00A56C32"/>
    <w:rsid w:val="00A57033"/>
    <w:rsid w:val="00A570DD"/>
    <w:rsid w:val="00A573B1"/>
    <w:rsid w:val="00A57BF9"/>
    <w:rsid w:val="00A57EBE"/>
    <w:rsid w:val="00A60329"/>
    <w:rsid w:val="00A604C8"/>
    <w:rsid w:val="00A60B55"/>
    <w:rsid w:val="00A60DFA"/>
    <w:rsid w:val="00A6132C"/>
    <w:rsid w:val="00A6141C"/>
    <w:rsid w:val="00A618DA"/>
    <w:rsid w:val="00A61BC6"/>
    <w:rsid w:val="00A61D2D"/>
    <w:rsid w:val="00A62899"/>
    <w:rsid w:val="00A636DF"/>
    <w:rsid w:val="00A6384B"/>
    <w:rsid w:val="00A63B1F"/>
    <w:rsid w:val="00A63D89"/>
    <w:rsid w:val="00A63E37"/>
    <w:rsid w:val="00A642DB"/>
    <w:rsid w:val="00A6441A"/>
    <w:rsid w:val="00A6541E"/>
    <w:rsid w:val="00A654CB"/>
    <w:rsid w:val="00A6602D"/>
    <w:rsid w:val="00A660A6"/>
    <w:rsid w:val="00A6628F"/>
    <w:rsid w:val="00A66418"/>
    <w:rsid w:val="00A66513"/>
    <w:rsid w:val="00A66A6B"/>
    <w:rsid w:val="00A66E84"/>
    <w:rsid w:val="00A67368"/>
    <w:rsid w:val="00A674D3"/>
    <w:rsid w:val="00A6757B"/>
    <w:rsid w:val="00A67785"/>
    <w:rsid w:val="00A70218"/>
    <w:rsid w:val="00A7029C"/>
    <w:rsid w:val="00A7041F"/>
    <w:rsid w:val="00A71A25"/>
    <w:rsid w:val="00A7201A"/>
    <w:rsid w:val="00A722B5"/>
    <w:rsid w:val="00A722B8"/>
    <w:rsid w:val="00A725BB"/>
    <w:rsid w:val="00A72E8F"/>
    <w:rsid w:val="00A73111"/>
    <w:rsid w:val="00A73638"/>
    <w:rsid w:val="00A746AD"/>
    <w:rsid w:val="00A746E0"/>
    <w:rsid w:val="00A748A5"/>
    <w:rsid w:val="00A749C3"/>
    <w:rsid w:val="00A7523B"/>
    <w:rsid w:val="00A75C6B"/>
    <w:rsid w:val="00A75E9F"/>
    <w:rsid w:val="00A75EA7"/>
    <w:rsid w:val="00A76326"/>
    <w:rsid w:val="00A76427"/>
    <w:rsid w:val="00A76630"/>
    <w:rsid w:val="00A7682E"/>
    <w:rsid w:val="00A7724B"/>
    <w:rsid w:val="00A772CF"/>
    <w:rsid w:val="00A77F1E"/>
    <w:rsid w:val="00A80387"/>
    <w:rsid w:val="00A80E2E"/>
    <w:rsid w:val="00A80FED"/>
    <w:rsid w:val="00A81395"/>
    <w:rsid w:val="00A81A28"/>
    <w:rsid w:val="00A81D61"/>
    <w:rsid w:val="00A824D7"/>
    <w:rsid w:val="00A82A11"/>
    <w:rsid w:val="00A82DA6"/>
    <w:rsid w:val="00A82F91"/>
    <w:rsid w:val="00A832B3"/>
    <w:rsid w:val="00A8379B"/>
    <w:rsid w:val="00A8470F"/>
    <w:rsid w:val="00A848D4"/>
    <w:rsid w:val="00A849D1"/>
    <w:rsid w:val="00A84D97"/>
    <w:rsid w:val="00A853B5"/>
    <w:rsid w:val="00A8672E"/>
    <w:rsid w:val="00A867C6"/>
    <w:rsid w:val="00A86F8F"/>
    <w:rsid w:val="00A876D5"/>
    <w:rsid w:val="00A87953"/>
    <w:rsid w:val="00A87B3E"/>
    <w:rsid w:val="00A87FC7"/>
    <w:rsid w:val="00A900D7"/>
    <w:rsid w:val="00A90224"/>
    <w:rsid w:val="00A903E6"/>
    <w:rsid w:val="00A90557"/>
    <w:rsid w:val="00A908BD"/>
    <w:rsid w:val="00A90943"/>
    <w:rsid w:val="00A90C09"/>
    <w:rsid w:val="00A91171"/>
    <w:rsid w:val="00A92163"/>
    <w:rsid w:val="00A92210"/>
    <w:rsid w:val="00A929C8"/>
    <w:rsid w:val="00A92D4C"/>
    <w:rsid w:val="00A93C8E"/>
    <w:rsid w:val="00A94716"/>
    <w:rsid w:val="00A94DCF"/>
    <w:rsid w:val="00A95837"/>
    <w:rsid w:val="00A95D1D"/>
    <w:rsid w:val="00A9716C"/>
    <w:rsid w:val="00A971D9"/>
    <w:rsid w:val="00A973FA"/>
    <w:rsid w:val="00A97DB5"/>
    <w:rsid w:val="00A97DD1"/>
    <w:rsid w:val="00A97EED"/>
    <w:rsid w:val="00AA01EE"/>
    <w:rsid w:val="00AA02BA"/>
    <w:rsid w:val="00AA0B98"/>
    <w:rsid w:val="00AA19E9"/>
    <w:rsid w:val="00AA1F48"/>
    <w:rsid w:val="00AA2004"/>
    <w:rsid w:val="00AA20FB"/>
    <w:rsid w:val="00AA2CF0"/>
    <w:rsid w:val="00AA3274"/>
    <w:rsid w:val="00AA3589"/>
    <w:rsid w:val="00AA35E2"/>
    <w:rsid w:val="00AA36CF"/>
    <w:rsid w:val="00AA3F22"/>
    <w:rsid w:val="00AA4260"/>
    <w:rsid w:val="00AA491A"/>
    <w:rsid w:val="00AA4D02"/>
    <w:rsid w:val="00AA4FFE"/>
    <w:rsid w:val="00AA5432"/>
    <w:rsid w:val="00AA564B"/>
    <w:rsid w:val="00AA5712"/>
    <w:rsid w:val="00AA5F84"/>
    <w:rsid w:val="00AA647A"/>
    <w:rsid w:val="00AA6A76"/>
    <w:rsid w:val="00AA6B81"/>
    <w:rsid w:val="00AA6CB7"/>
    <w:rsid w:val="00AA7178"/>
    <w:rsid w:val="00AA75D2"/>
    <w:rsid w:val="00AA7BFF"/>
    <w:rsid w:val="00AA7D1D"/>
    <w:rsid w:val="00AA7DA3"/>
    <w:rsid w:val="00AB0031"/>
    <w:rsid w:val="00AB06E8"/>
    <w:rsid w:val="00AB0B7B"/>
    <w:rsid w:val="00AB15DB"/>
    <w:rsid w:val="00AB15E6"/>
    <w:rsid w:val="00AB1A99"/>
    <w:rsid w:val="00AB2712"/>
    <w:rsid w:val="00AB34F2"/>
    <w:rsid w:val="00AB3699"/>
    <w:rsid w:val="00AB3FE0"/>
    <w:rsid w:val="00AB479E"/>
    <w:rsid w:val="00AB4B72"/>
    <w:rsid w:val="00AB559C"/>
    <w:rsid w:val="00AB5E5E"/>
    <w:rsid w:val="00AB6277"/>
    <w:rsid w:val="00AB648D"/>
    <w:rsid w:val="00AB6A1D"/>
    <w:rsid w:val="00AB6C93"/>
    <w:rsid w:val="00AB6E63"/>
    <w:rsid w:val="00AB77B2"/>
    <w:rsid w:val="00AB7BC4"/>
    <w:rsid w:val="00AB7EB4"/>
    <w:rsid w:val="00AC02C5"/>
    <w:rsid w:val="00AC0427"/>
    <w:rsid w:val="00AC0BE1"/>
    <w:rsid w:val="00AC1050"/>
    <w:rsid w:val="00AC11DD"/>
    <w:rsid w:val="00AC1449"/>
    <w:rsid w:val="00AC14C1"/>
    <w:rsid w:val="00AC1556"/>
    <w:rsid w:val="00AC170E"/>
    <w:rsid w:val="00AC1881"/>
    <w:rsid w:val="00AC248B"/>
    <w:rsid w:val="00AC26CF"/>
    <w:rsid w:val="00AC26F3"/>
    <w:rsid w:val="00AC2801"/>
    <w:rsid w:val="00AC2A41"/>
    <w:rsid w:val="00AC2B7C"/>
    <w:rsid w:val="00AC2F16"/>
    <w:rsid w:val="00AC3494"/>
    <w:rsid w:val="00AC38DC"/>
    <w:rsid w:val="00AC3EC0"/>
    <w:rsid w:val="00AC46B0"/>
    <w:rsid w:val="00AC48FB"/>
    <w:rsid w:val="00AC4CBC"/>
    <w:rsid w:val="00AC53EB"/>
    <w:rsid w:val="00AC5769"/>
    <w:rsid w:val="00AC5773"/>
    <w:rsid w:val="00AC5EF2"/>
    <w:rsid w:val="00AC66B4"/>
    <w:rsid w:val="00AC6980"/>
    <w:rsid w:val="00AC6A7D"/>
    <w:rsid w:val="00AC6DF6"/>
    <w:rsid w:val="00AC7240"/>
    <w:rsid w:val="00AC7604"/>
    <w:rsid w:val="00AC7676"/>
    <w:rsid w:val="00AD06FE"/>
    <w:rsid w:val="00AD099C"/>
    <w:rsid w:val="00AD0C04"/>
    <w:rsid w:val="00AD14C2"/>
    <w:rsid w:val="00AD20B6"/>
    <w:rsid w:val="00AD2525"/>
    <w:rsid w:val="00AD2ABC"/>
    <w:rsid w:val="00AD2B0B"/>
    <w:rsid w:val="00AD3195"/>
    <w:rsid w:val="00AD31D5"/>
    <w:rsid w:val="00AD38CC"/>
    <w:rsid w:val="00AD3CFD"/>
    <w:rsid w:val="00AD418F"/>
    <w:rsid w:val="00AD4275"/>
    <w:rsid w:val="00AD4852"/>
    <w:rsid w:val="00AD493D"/>
    <w:rsid w:val="00AD4AB4"/>
    <w:rsid w:val="00AD4CC4"/>
    <w:rsid w:val="00AD4D0F"/>
    <w:rsid w:val="00AD53F7"/>
    <w:rsid w:val="00AD5E21"/>
    <w:rsid w:val="00AD65CF"/>
    <w:rsid w:val="00AD6D37"/>
    <w:rsid w:val="00AD6D5B"/>
    <w:rsid w:val="00AD705A"/>
    <w:rsid w:val="00AD72B7"/>
    <w:rsid w:val="00AD7576"/>
    <w:rsid w:val="00AD77CA"/>
    <w:rsid w:val="00AD7BF4"/>
    <w:rsid w:val="00AD7E88"/>
    <w:rsid w:val="00AD7F19"/>
    <w:rsid w:val="00AE02F6"/>
    <w:rsid w:val="00AE05A9"/>
    <w:rsid w:val="00AE05C7"/>
    <w:rsid w:val="00AE0B75"/>
    <w:rsid w:val="00AE0FD7"/>
    <w:rsid w:val="00AE10C4"/>
    <w:rsid w:val="00AE1CA3"/>
    <w:rsid w:val="00AE2060"/>
    <w:rsid w:val="00AE2DF6"/>
    <w:rsid w:val="00AE3715"/>
    <w:rsid w:val="00AE3906"/>
    <w:rsid w:val="00AE3FE0"/>
    <w:rsid w:val="00AE4153"/>
    <w:rsid w:val="00AE4789"/>
    <w:rsid w:val="00AE4834"/>
    <w:rsid w:val="00AE48E2"/>
    <w:rsid w:val="00AE4A77"/>
    <w:rsid w:val="00AE4EB8"/>
    <w:rsid w:val="00AE586B"/>
    <w:rsid w:val="00AE5CB9"/>
    <w:rsid w:val="00AE5EE7"/>
    <w:rsid w:val="00AE6047"/>
    <w:rsid w:val="00AE61CE"/>
    <w:rsid w:val="00AE6E97"/>
    <w:rsid w:val="00AE704D"/>
    <w:rsid w:val="00AE72BD"/>
    <w:rsid w:val="00AE7DC6"/>
    <w:rsid w:val="00AE7E78"/>
    <w:rsid w:val="00AF036A"/>
    <w:rsid w:val="00AF0CDB"/>
    <w:rsid w:val="00AF101C"/>
    <w:rsid w:val="00AF133C"/>
    <w:rsid w:val="00AF147F"/>
    <w:rsid w:val="00AF16E7"/>
    <w:rsid w:val="00AF23B4"/>
    <w:rsid w:val="00AF29BE"/>
    <w:rsid w:val="00AF2A03"/>
    <w:rsid w:val="00AF2B6D"/>
    <w:rsid w:val="00AF2C53"/>
    <w:rsid w:val="00AF3358"/>
    <w:rsid w:val="00AF35DA"/>
    <w:rsid w:val="00AF3A23"/>
    <w:rsid w:val="00AF3C5E"/>
    <w:rsid w:val="00AF3F2A"/>
    <w:rsid w:val="00AF44EE"/>
    <w:rsid w:val="00AF4532"/>
    <w:rsid w:val="00AF4B41"/>
    <w:rsid w:val="00AF4EE7"/>
    <w:rsid w:val="00AF4FEA"/>
    <w:rsid w:val="00AF5004"/>
    <w:rsid w:val="00AF51A1"/>
    <w:rsid w:val="00AF5831"/>
    <w:rsid w:val="00AF5867"/>
    <w:rsid w:val="00AF5DAF"/>
    <w:rsid w:val="00AF5F57"/>
    <w:rsid w:val="00AF610B"/>
    <w:rsid w:val="00AF69CA"/>
    <w:rsid w:val="00AF778F"/>
    <w:rsid w:val="00B0027D"/>
    <w:rsid w:val="00B00770"/>
    <w:rsid w:val="00B00910"/>
    <w:rsid w:val="00B01E71"/>
    <w:rsid w:val="00B02BE0"/>
    <w:rsid w:val="00B02ED6"/>
    <w:rsid w:val="00B03818"/>
    <w:rsid w:val="00B03BA7"/>
    <w:rsid w:val="00B0415B"/>
    <w:rsid w:val="00B04B82"/>
    <w:rsid w:val="00B04FA6"/>
    <w:rsid w:val="00B05246"/>
    <w:rsid w:val="00B0589E"/>
    <w:rsid w:val="00B058AC"/>
    <w:rsid w:val="00B059F2"/>
    <w:rsid w:val="00B05ACA"/>
    <w:rsid w:val="00B067DF"/>
    <w:rsid w:val="00B06938"/>
    <w:rsid w:val="00B069AF"/>
    <w:rsid w:val="00B06EE9"/>
    <w:rsid w:val="00B07863"/>
    <w:rsid w:val="00B0798E"/>
    <w:rsid w:val="00B07E3D"/>
    <w:rsid w:val="00B1027B"/>
    <w:rsid w:val="00B107A1"/>
    <w:rsid w:val="00B109AC"/>
    <w:rsid w:val="00B10F88"/>
    <w:rsid w:val="00B111F6"/>
    <w:rsid w:val="00B11337"/>
    <w:rsid w:val="00B11390"/>
    <w:rsid w:val="00B11509"/>
    <w:rsid w:val="00B11855"/>
    <w:rsid w:val="00B11E55"/>
    <w:rsid w:val="00B1322A"/>
    <w:rsid w:val="00B13D34"/>
    <w:rsid w:val="00B13F33"/>
    <w:rsid w:val="00B13FA8"/>
    <w:rsid w:val="00B142A8"/>
    <w:rsid w:val="00B14437"/>
    <w:rsid w:val="00B14DFA"/>
    <w:rsid w:val="00B14F1F"/>
    <w:rsid w:val="00B15097"/>
    <w:rsid w:val="00B151C6"/>
    <w:rsid w:val="00B15539"/>
    <w:rsid w:val="00B155EC"/>
    <w:rsid w:val="00B159EC"/>
    <w:rsid w:val="00B15D61"/>
    <w:rsid w:val="00B15E1A"/>
    <w:rsid w:val="00B165C8"/>
    <w:rsid w:val="00B16B0A"/>
    <w:rsid w:val="00B17394"/>
    <w:rsid w:val="00B1788D"/>
    <w:rsid w:val="00B17A3A"/>
    <w:rsid w:val="00B20FB0"/>
    <w:rsid w:val="00B21068"/>
    <w:rsid w:val="00B217F5"/>
    <w:rsid w:val="00B21FEE"/>
    <w:rsid w:val="00B2227F"/>
    <w:rsid w:val="00B22F01"/>
    <w:rsid w:val="00B24510"/>
    <w:rsid w:val="00B246B9"/>
    <w:rsid w:val="00B24AF5"/>
    <w:rsid w:val="00B25152"/>
    <w:rsid w:val="00B251DD"/>
    <w:rsid w:val="00B25351"/>
    <w:rsid w:val="00B25364"/>
    <w:rsid w:val="00B25810"/>
    <w:rsid w:val="00B263F1"/>
    <w:rsid w:val="00B2653E"/>
    <w:rsid w:val="00B26585"/>
    <w:rsid w:val="00B268C3"/>
    <w:rsid w:val="00B269A6"/>
    <w:rsid w:val="00B26CDE"/>
    <w:rsid w:val="00B26E2B"/>
    <w:rsid w:val="00B26E91"/>
    <w:rsid w:val="00B26F0C"/>
    <w:rsid w:val="00B27096"/>
    <w:rsid w:val="00B27B3B"/>
    <w:rsid w:val="00B27D10"/>
    <w:rsid w:val="00B300A7"/>
    <w:rsid w:val="00B3072F"/>
    <w:rsid w:val="00B31034"/>
    <w:rsid w:val="00B320EE"/>
    <w:rsid w:val="00B32B80"/>
    <w:rsid w:val="00B32E12"/>
    <w:rsid w:val="00B32EAB"/>
    <w:rsid w:val="00B3393B"/>
    <w:rsid w:val="00B3399A"/>
    <w:rsid w:val="00B3421E"/>
    <w:rsid w:val="00B346DE"/>
    <w:rsid w:val="00B3488B"/>
    <w:rsid w:val="00B355F3"/>
    <w:rsid w:val="00B3564C"/>
    <w:rsid w:val="00B3564E"/>
    <w:rsid w:val="00B35879"/>
    <w:rsid w:val="00B35CED"/>
    <w:rsid w:val="00B35CF1"/>
    <w:rsid w:val="00B36044"/>
    <w:rsid w:val="00B365B2"/>
    <w:rsid w:val="00B3668A"/>
    <w:rsid w:val="00B36EE0"/>
    <w:rsid w:val="00B37A5C"/>
    <w:rsid w:val="00B406CF"/>
    <w:rsid w:val="00B40F83"/>
    <w:rsid w:val="00B41100"/>
    <w:rsid w:val="00B4189C"/>
    <w:rsid w:val="00B41907"/>
    <w:rsid w:val="00B420DC"/>
    <w:rsid w:val="00B42222"/>
    <w:rsid w:val="00B42347"/>
    <w:rsid w:val="00B423F4"/>
    <w:rsid w:val="00B43E16"/>
    <w:rsid w:val="00B441F4"/>
    <w:rsid w:val="00B44463"/>
    <w:rsid w:val="00B44494"/>
    <w:rsid w:val="00B444AD"/>
    <w:rsid w:val="00B44691"/>
    <w:rsid w:val="00B4495D"/>
    <w:rsid w:val="00B45C1C"/>
    <w:rsid w:val="00B45F4C"/>
    <w:rsid w:val="00B4625E"/>
    <w:rsid w:val="00B4762D"/>
    <w:rsid w:val="00B50415"/>
    <w:rsid w:val="00B50879"/>
    <w:rsid w:val="00B50AC1"/>
    <w:rsid w:val="00B5169D"/>
    <w:rsid w:val="00B51895"/>
    <w:rsid w:val="00B521C8"/>
    <w:rsid w:val="00B52535"/>
    <w:rsid w:val="00B52BF9"/>
    <w:rsid w:val="00B537D9"/>
    <w:rsid w:val="00B53818"/>
    <w:rsid w:val="00B547C0"/>
    <w:rsid w:val="00B558DB"/>
    <w:rsid w:val="00B55924"/>
    <w:rsid w:val="00B55EB8"/>
    <w:rsid w:val="00B56605"/>
    <w:rsid w:val="00B568EF"/>
    <w:rsid w:val="00B56B52"/>
    <w:rsid w:val="00B575E9"/>
    <w:rsid w:val="00B60300"/>
    <w:rsid w:val="00B60689"/>
    <w:rsid w:val="00B60D0D"/>
    <w:rsid w:val="00B61969"/>
    <w:rsid w:val="00B61D3D"/>
    <w:rsid w:val="00B61FF9"/>
    <w:rsid w:val="00B627AC"/>
    <w:rsid w:val="00B629A8"/>
    <w:rsid w:val="00B62E15"/>
    <w:rsid w:val="00B63EF3"/>
    <w:rsid w:val="00B64A2A"/>
    <w:rsid w:val="00B65012"/>
    <w:rsid w:val="00B650AC"/>
    <w:rsid w:val="00B654C2"/>
    <w:rsid w:val="00B65BE6"/>
    <w:rsid w:val="00B663DC"/>
    <w:rsid w:val="00B664BE"/>
    <w:rsid w:val="00B66BAC"/>
    <w:rsid w:val="00B673C2"/>
    <w:rsid w:val="00B677AE"/>
    <w:rsid w:val="00B67BA8"/>
    <w:rsid w:val="00B67F75"/>
    <w:rsid w:val="00B700F7"/>
    <w:rsid w:val="00B7133C"/>
    <w:rsid w:val="00B71444"/>
    <w:rsid w:val="00B71CAE"/>
    <w:rsid w:val="00B71D3E"/>
    <w:rsid w:val="00B71F1A"/>
    <w:rsid w:val="00B72550"/>
    <w:rsid w:val="00B72566"/>
    <w:rsid w:val="00B728D7"/>
    <w:rsid w:val="00B729F2"/>
    <w:rsid w:val="00B72FA4"/>
    <w:rsid w:val="00B733E0"/>
    <w:rsid w:val="00B736FF"/>
    <w:rsid w:val="00B73B53"/>
    <w:rsid w:val="00B73F03"/>
    <w:rsid w:val="00B73FF0"/>
    <w:rsid w:val="00B7410B"/>
    <w:rsid w:val="00B74DCD"/>
    <w:rsid w:val="00B75A5E"/>
    <w:rsid w:val="00B76912"/>
    <w:rsid w:val="00B7699F"/>
    <w:rsid w:val="00B76DCF"/>
    <w:rsid w:val="00B76F15"/>
    <w:rsid w:val="00B77162"/>
    <w:rsid w:val="00B774FE"/>
    <w:rsid w:val="00B77847"/>
    <w:rsid w:val="00B77997"/>
    <w:rsid w:val="00B77FCB"/>
    <w:rsid w:val="00B80BC9"/>
    <w:rsid w:val="00B80CF9"/>
    <w:rsid w:val="00B8119D"/>
    <w:rsid w:val="00B8174D"/>
    <w:rsid w:val="00B819E6"/>
    <w:rsid w:val="00B81B4E"/>
    <w:rsid w:val="00B81C4F"/>
    <w:rsid w:val="00B81FE0"/>
    <w:rsid w:val="00B82309"/>
    <w:rsid w:val="00B82776"/>
    <w:rsid w:val="00B82954"/>
    <w:rsid w:val="00B82DC1"/>
    <w:rsid w:val="00B82FC4"/>
    <w:rsid w:val="00B83287"/>
    <w:rsid w:val="00B8344B"/>
    <w:rsid w:val="00B83F85"/>
    <w:rsid w:val="00B84342"/>
    <w:rsid w:val="00B8448C"/>
    <w:rsid w:val="00B8576B"/>
    <w:rsid w:val="00B8588A"/>
    <w:rsid w:val="00B865D5"/>
    <w:rsid w:val="00B86BAA"/>
    <w:rsid w:val="00B87380"/>
    <w:rsid w:val="00B877D5"/>
    <w:rsid w:val="00B87823"/>
    <w:rsid w:val="00B87902"/>
    <w:rsid w:val="00B9001B"/>
    <w:rsid w:val="00B90082"/>
    <w:rsid w:val="00B903DC"/>
    <w:rsid w:val="00B90B39"/>
    <w:rsid w:val="00B90E11"/>
    <w:rsid w:val="00B911D0"/>
    <w:rsid w:val="00B916AC"/>
    <w:rsid w:val="00B91BEB"/>
    <w:rsid w:val="00B91D93"/>
    <w:rsid w:val="00B92BD3"/>
    <w:rsid w:val="00B92DD2"/>
    <w:rsid w:val="00B931C1"/>
    <w:rsid w:val="00B937F1"/>
    <w:rsid w:val="00B93EF2"/>
    <w:rsid w:val="00B948C6"/>
    <w:rsid w:val="00B9512E"/>
    <w:rsid w:val="00B95132"/>
    <w:rsid w:val="00B9521F"/>
    <w:rsid w:val="00B9581F"/>
    <w:rsid w:val="00B958AD"/>
    <w:rsid w:val="00B95E03"/>
    <w:rsid w:val="00B96072"/>
    <w:rsid w:val="00B96E06"/>
    <w:rsid w:val="00B96FD0"/>
    <w:rsid w:val="00B97374"/>
    <w:rsid w:val="00B97828"/>
    <w:rsid w:val="00B97F71"/>
    <w:rsid w:val="00BA01A9"/>
    <w:rsid w:val="00BA0851"/>
    <w:rsid w:val="00BA0AB1"/>
    <w:rsid w:val="00BA0E4F"/>
    <w:rsid w:val="00BA1638"/>
    <w:rsid w:val="00BA1B4C"/>
    <w:rsid w:val="00BA1C83"/>
    <w:rsid w:val="00BA1D13"/>
    <w:rsid w:val="00BA1FBE"/>
    <w:rsid w:val="00BA2443"/>
    <w:rsid w:val="00BA2614"/>
    <w:rsid w:val="00BA2714"/>
    <w:rsid w:val="00BA2896"/>
    <w:rsid w:val="00BA29E2"/>
    <w:rsid w:val="00BA29F6"/>
    <w:rsid w:val="00BA2B0F"/>
    <w:rsid w:val="00BA2C9B"/>
    <w:rsid w:val="00BA360F"/>
    <w:rsid w:val="00BA3DDE"/>
    <w:rsid w:val="00BA3E24"/>
    <w:rsid w:val="00BA401B"/>
    <w:rsid w:val="00BA4439"/>
    <w:rsid w:val="00BA4A02"/>
    <w:rsid w:val="00BA4A2E"/>
    <w:rsid w:val="00BA4CA7"/>
    <w:rsid w:val="00BA4F34"/>
    <w:rsid w:val="00BA528F"/>
    <w:rsid w:val="00BA54E3"/>
    <w:rsid w:val="00BA585B"/>
    <w:rsid w:val="00BA590B"/>
    <w:rsid w:val="00BA5BA5"/>
    <w:rsid w:val="00BA5BDF"/>
    <w:rsid w:val="00BA61D2"/>
    <w:rsid w:val="00BA63DB"/>
    <w:rsid w:val="00BA65F4"/>
    <w:rsid w:val="00BA68C1"/>
    <w:rsid w:val="00BA6A61"/>
    <w:rsid w:val="00BA723E"/>
    <w:rsid w:val="00BA7959"/>
    <w:rsid w:val="00BB0268"/>
    <w:rsid w:val="00BB02E6"/>
    <w:rsid w:val="00BB036E"/>
    <w:rsid w:val="00BB0577"/>
    <w:rsid w:val="00BB09C0"/>
    <w:rsid w:val="00BB0AEE"/>
    <w:rsid w:val="00BB1212"/>
    <w:rsid w:val="00BB1A82"/>
    <w:rsid w:val="00BB1CCD"/>
    <w:rsid w:val="00BB2344"/>
    <w:rsid w:val="00BB293B"/>
    <w:rsid w:val="00BB2A8B"/>
    <w:rsid w:val="00BB2B05"/>
    <w:rsid w:val="00BB2C92"/>
    <w:rsid w:val="00BB337F"/>
    <w:rsid w:val="00BB3A16"/>
    <w:rsid w:val="00BB3F7E"/>
    <w:rsid w:val="00BB40B8"/>
    <w:rsid w:val="00BB4565"/>
    <w:rsid w:val="00BB4591"/>
    <w:rsid w:val="00BB4740"/>
    <w:rsid w:val="00BB4BB3"/>
    <w:rsid w:val="00BB5664"/>
    <w:rsid w:val="00BB574D"/>
    <w:rsid w:val="00BB5856"/>
    <w:rsid w:val="00BB59CB"/>
    <w:rsid w:val="00BB6B03"/>
    <w:rsid w:val="00BB7F4D"/>
    <w:rsid w:val="00BC06E4"/>
    <w:rsid w:val="00BC0D94"/>
    <w:rsid w:val="00BC0E9F"/>
    <w:rsid w:val="00BC0F8D"/>
    <w:rsid w:val="00BC10F7"/>
    <w:rsid w:val="00BC1527"/>
    <w:rsid w:val="00BC165E"/>
    <w:rsid w:val="00BC2063"/>
    <w:rsid w:val="00BC230F"/>
    <w:rsid w:val="00BC2378"/>
    <w:rsid w:val="00BC29E3"/>
    <w:rsid w:val="00BC2D88"/>
    <w:rsid w:val="00BC2F6E"/>
    <w:rsid w:val="00BC3045"/>
    <w:rsid w:val="00BC3179"/>
    <w:rsid w:val="00BC34E8"/>
    <w:rsid w:val="00BC35EA"/>
    <w:rsid w:val="00BC3928"/>
    <w:rsid w:val="00BC3B13"/>
    <w:rsid w:val="00BC3B96"/>
    <w:rsid w:val="00BC4009"/>
    <w:rsid w:val="00BC49B5"/>
    <w:rsid w:val="00BC4ECF"/>
    <w:rsid w:val="00BC5568"/>
    <w:rsid w:val="00BC558C"/>
    <w:rsid w:val="00BC5D84"/>
    <w:rsid w:val="00BC6C79"/>
    <w:rsid w:val="00BC6F2C"/>
    <w:rsid w:val="00BC733D"/>
    <w:rsid w:val="00BC7790"/>
    <w:rsid w:val="00BC7CC2"/>
    <w:rsid w:val="00BD1114"/>
    <w:rsid w:val="00BD11D3"/>
    <w:rsid w:val="00BD12BD"/>
    <w:rsid w:val="00BD18BE"/>
    <w:rsid w:val="00BD2090"/>
    <w:rsid w:val="00BD20E2"/>
    <w:rsid w:val="00BD2F6E"/>
    <w:rsid w:val="00BD38BF"/>
    <w:rsid w:val="00BD3947"/>
    <w:rsid w:val="00BD3BA0"/>
    <w:rsid w:val="00BD3C92"/>
    <w:rsid w:val="00BD4A0A"/>
    <w:rsid w:val="00BD4CDF"/>
    <w:rsid w:val="00BD5362"/>
    <w:rsid w:val="00BD5CF0"/>
    <w:rsid w:val="00BD5D55"/>
    <w:rsid w:val="00BD5E07"/>
    <w:rsid w:val="00BD5FA6"/>
    <w:rsid w:val="00BD6419"/>
    <w:rsid w:val="00BD643D"/>
    <w:rsid w:val="00BD736E"/>
    <w:rsid w:val="00BE0D14"/>
    <w:rsid w:val="00BE0D46"/>
    <w:rsid w:val="00BE1DB2"/>
    <w:rsid w:val="00BE229E"/>
    <w:rsid w:val="00BE27E6"/>
    <w:rsid w:val="00BE3029"/>
    <w:rsid w:val="00BE3C36"/>
    <w:rsid w:val="00BE3E1C"/>
    <w:rsid w:val="00BE437A"/>
    <w:rsid w:val="00BE4E17"/>
    <w:rsid w:val="00BE5384"/>
    <w:rsid w:val="00BE583C"/>
    <w:rsid w:val="00BE5A59"/>
    <w:rsid w:val="00BE64CE"/>
    <w:rsid w:val="00BE7020"/>
    <w:rsid w:val="00BE73B0"/>
    <w:rsid w:val="00BE73FC"/>
    <w:rsid w:val="00BE7506"/>
    <w:rsid w:val="00BE7BF8"/>
    <w:rsid w:val="00BE7C7E"/>
    <w:rsid w:val="00BF0287"/>
    <w:rsid w:val="00BF06E2"/>
    <w:rsid w:val="00BF14E3"/>
    <w:rsid w:val="00BF14F4"/>
    <w:rsid w:val="00BF1972"/>
    <w:rsid w:val="00BF1C2D"/>
    <w:rsid w:val="00BF1DF1"/>
    <w:rsid w:val="00BF24D5"/>
    <w:rsid w:val="00BF294B"/>
    <w:rsid w:val="00BF2C18"/>
    <w:rsid w:val="00BF37C4"/>
    <w:rsid w:val="00BF3EEE"/>
    <w:rsid w:val="00BF516C"/>
    <w:rsid w:val="00BF5673"/>
    <w:rsid w:val="00BF578C"/>
    <w:rsid w:val="00BF599D"/>
    <w:rsid w:val="00BF5EC3"/>
    <w:rsid w:val="00BF68CC"/>
    <w:rsid w:val="00BF6BB0"/>
    <w:rsid w:val="00BF6DE3"/>
    <w:rsid w:val="00BF6F39"/>
    <w:rsid w:val="00BF7997"/>
    <w:rsid w:val="00C0071D"/>
    <w:rsid w:val="00C01257"/>
    <w:rsid w:val="00C020BE"/>
    <w:rsid w:val="00C02867"/>
    <w:rsid w:val="00C02B7C"/>
    <w:rsid w:val="00C033E5"/>
    <w:rsid w:val="00C034A6"/>
    <w:rsid w:val="00C03CCA"/>
    <w:rsid w:val="00C04218"/>
    <w:rsid w:val="00C043D4"/>
    <w:rsid w:val="00C04703"/>
    <w:rsid w:val="00C05AA3"/>
    <w:rsid w:val="00C06049"/>
    <w:rsid w:val="00C06494"/>
    <w:rsid w:val="00C0683D"/>
    <w:rsid w:val="00C069EE"/>
    <w:rsid w:val="00C06A66"/>
    <w:rsid w:val="00C07C0C"/>
    <w:rsid w:val="00C07DA6"/>
    <w:rsid w:val="00C10554"/>
    <w:rsid w:val="00C106F5"/>
    <w:rsid w:val="00C10C97"/>
    <w:rsid w:val="00C11246"/>
    <w:rsid w:val="00C1154B"/>
    <w:rsid w:val="00C11A80"/>
    <w:rsid w:val="00C11E14"/>
    <w:rsid w:val="00C12189"/>
    <w:rsid w:val="00C122B4"/>
    <w:rsid w:val="00C1281E"/>
    <w:rsid w:val="00C131D3"/>
    <w:rsid w:val="00C13503"/>
    <w:rsid w:val="00C13B21"/>
    <w:rsid w:val="00C13CC5"/>
    <w:rsid w:val="00C1491C"/>
    <w:rsid w:val="00C15025"/>
    <w:rsid w:val="00C1512D"/>
    <w:rsid w:val="00C15772"/>
    <w:rsid w:val="00C15EFA"/>
    <w:rsid w:val="00C15FD5"/>
    <w:rsid w:val="00C16F45"/>
    <w:rsid w:val="00C17EFF"/>
    <w:rsid w:val="00C20452"/>
    <w:rsid w:val="00C20A6B"/>
    <w:rsid w:val="00C20B9E"/>
    <w:rsid w:val="00C20F91"/>
    <w:rsid w:val="00C21912"/>
    <w:rsid w:val="00C219D1"/>
    <w:rsid w:val="00C21BF6"/>
    <w:rsid w:val="00C22084"/>
    <w:rsid w:val="00C223C8"/>
    <w:rsid w:val="00C2349D"/>
    <w:rsid w:val="00C234CD"/>
    <w:rsid w:val="00C23704"/>
    <w:rsid w:val="00C237B2"/>
    <w:rsid w:val="00C23D44"/>
    <w:rsid w:val="00C24835"/>
    <w:rsid w:val="00C25006"/>
    <w:rsid w:val="00C254AC"/>
    <w:rsid w:val="00C2550B"/>
    <w:rsid w:val="00C26B39"/>
    <w:rsid w:val="00C2720D"/>
    <w:rsid w:val="00C27DAB"/>
    <w:rsid w:val="00C301B0"/>
    <w:rsid w:val="00C30358"/>
    <w:rsid w:val="00C30AD1"/>
    <w:rsid w:val="00C311CA"/>
    <w:rsid w:val="00C31D75"/>
    <w:rsid w:val="00C32017"/>
    <w:rsid w:val="00C32139"/>
    <w:rsid w:val="00C33536"/>
    <w:rsid w:val="00C33B7B"/>
    <w:rsid w:val="00C33E89"/>
    <w:rsid w:val="00C34DB4"/>
    <w:rsid w:val="00C35382"/>
    <w:rsid w:val="00C3570A"/>
    <w:rsid w:val="00C357F7"/>
    <w:rsid w:val="00C358AD"/>
    <w:rsid w:val="00C35A1D"/>
    <w:rsid w:val="00C361D9"/>
    <w:rsid w:val="00C36790"/>
    <w:rsid w:val="00C36B5D"/>
    <w:rsid w:val="00C36DA4"/>
    <w:rsid w:val="00C36DDE"/>
    <w:rsid w:val="00C36DF6"/>
    <w:rsid w:val="00C37006"/>
    <w:rsid w:val="00C37138"/>
    <w:rsid w:val="00C3744B"/>
    <w:rsid w:val="00C37D57"/>
    <w:rsid w:val="00C406DD"/>
    <w:rsid w:val="00C40ADB"/>
    <w:rsid w:val="00C40D24"/>
    <w:rsid w:val="00C40FC9"/>
    <w:rsid w:val="00C4141E"/>
    <w:rsid w:val="00C41632"/>
    <w:rsid w:val="00C41908"/>
    <w:rsid w:val="00C41AD7"/>
    <w:rsid w:val="00C41D94"/>
    <w:rsid w:val="00C41E5A"/>
    <w:rsid w:val="00C42528"/>
    <w:rsid w:val="00C42685"/>
    <w:rsid w:val="00C42A4F"/>
    <w:rsid w:val="00C42D7F"/>
    <w:rsid w:val="00C431FC"/>
    <w:rsid w:val="00C441F0"/>
    <w:rsid w:val="00C44484"/>
    <w:rsid w:val="00C4520A"/>
    <w:rsid w:val="00C45222"/>
    <w:rsid w:val="00C46491"/>
    <w:rsid w:val="00C465CD"/>
    <w:rsid w:val="00C46C49"/>
    <w:rsid w:val="00C46CC6"/>
    <w:rsid w:val="00C46E08"/>
    <w:rsid w:val="00C4767D"/>
    <w:rsid w:val="00C47A4E"/>
    <w:rsid w:val="00C50760"/>
    <w:rsid w:val="00C509C1"/>
    <w:rsid w:val="00C50ACA"/>
    <w:rsid w:val="00C50E14"/>
    <w:rsid w:val="00C50EDB"/>
    <w:rsid w:val="00C513B0"/>
    <w:rsid w:val="00C52145"/>
    <w:rsid w:val="00C524B5"/>
    <w:rsid w:val="00C5282A"/>
    <w:rsid w:val="00C52B68"/>
    <w:rsid w:val="00C52E0B"/>
    <w:rsid w:val="00C52E5C"/>
    <w:rsid w:val="00C5329C"/>
    <w:rsid w:val="00C536C8"/>
    <w:rsid w:val="00C545AD"/>
    <w:rsid w:val="00C54B15"/>
    <w:rsid w:val="00C555BD"/>
    <w:rsid w:val="00C55672"/>
    <w:rsid w:val="00C55D73"/>
    <w:rsid w:val="00C56312"/>
    <w:rsid w:val="00C56815"/>
    <w:rsid w:val="00C56870"/>
    <w:rsid w:val="00C5706E"/>
    <w:rsid w:val="00C5732B"/>
    <w:rsid w:val="00C578BE"/>
    <w:rsid w:val="00C578C6"/>
    <w:rsid w:val="00C57F2D"/>
    <w:rsid w:val="00C60217"/>
    <w:rsid w:val="00C60265"/>
    <w:rsid w:val="00C605DE"/>
    <w:rsid w:val="00C60A59"/>
    <w:rsid w:val="00C60CFD"/>
    <w:rsid w:val="00C61050"/>
    <w:rsid w:val="00C6162B"/>
    <w:rsid w:val="00C61A8D"/>
    <w:rsid w:val="00C61F36"/>
    <w:rsid w:val="00C6264B"/>
    <w:rsid w:val="00C62B34"/>
    <w:rsid w:val="00C62DD5"/>
    <w:rsid w:val="00C62F71"/>
    <w:rsid w:val="00C630B6"/>
    <w:rsid w:val="00C6391E"/>
    <w:rsid w:val="00C63A29"/>
    <w:rsid w:val="00C63B1D"/>
    <w:rsid w:val="00C63EEB"/>
    <w:rsid w:val="00C64077"/>
    <w:rsid w:val="00C642E9"/>
    <w:rsid w:val="00C643B2"/>
    <w:rsid w:val="00C643B4"/>
    <w:rsid w:val="00C64E66"/>
    <w:rsid w:val="00C64FCF"/>
    <w:rsid w:val="00C65006"/>
    <w:rsid w:val="00C653D2"/>
    <w:rsid w:val="00C65551"/>
    <w:rsid w:val="00C66BFF"/>
    <w:rsid w:val="00C66E03"/>
    <w:rsid w:val="00C66F27"/>
    <w:rsid w:val="00C673D5"/>
    <w:rsid w:val="00C6761E"/>
    <w:rsid w:val="00C676BB"/>
    <w:rsid w:val="00C67A5D"/>
    <w:rsid w:val="00C67A80"/>
    <w:rsid w:val="00C67FC7"/>
    <w:rsid w:val="00C7010E"/>
    <w:rsid w:val="00C70439"/>
    <w:rsid w:val="00C70D33"/>
    <w:rsid w:val="00C70E95"/>
    <w:rsid w:val="00C70FD1"/>
    <w:rsid w:val="00C71521"/>
    <w:rsid w:val="00C71B58"/>
    <w:rsid w:val="00C72017"/>
    <w:rsid w:val="00C72194"/>
    <w:rsid w:val="00C7259C"/>
    <w:rsid w:val="00C72A1C"/>
    <w:rsid w:val="00C72AF4"/>
    <w:rsid w:val="00C73441"/>
    <w:rsid w:val="00C7393C"/>
    <w:rsid w:val="00C73AD3"/>
    <w:rsid w:val="00C73ADA"/>
    <w:rsid w:val="00C740D5"/>
    <w:rsid w:val="00C744B5"/>
    <w:rsid w:val="00C7467A"/>
    <w:rsid w:val="00C74F06"/>
    <w:rsid w:val="00C750C7"/>
    <w:rsid w:val="00C752CB"/>
    <w:rsid w:val="00C75359"/>
    <w:rsid w:val="00C7561F"/>
    <w:rsid w:val="00C75726"/>
    <w:rsid w:val="00C75AFD"/>
    <w:rsid w:val="00C77771"/>
    <w:rsid w:val="00C804EE"/>
    <w:rsid w:val="00C8059E"/>
    <w:rsid w:val="00C80702"/>
    <w:rsid w:val="00C81AF7"/>
    <w:rsid w:val="00C8212C"/>
    <w:rsid w:val="00C82308"/>
    <w:rsid w:val="00C82A23"/>
    <w:rsid w:val="00C82F12"/>
    <w:rsid w:val="00C83628"/>
    <w:rsid w:val="00C83A4F"/>
    <w:rsid w:val="00C846C8"/>
    <w:rsid w:val="00C8473A"/>
    <w:rsid w:val="00C84E52"/>
    <w:rsid w:val="00C854EE"/>
    <w:rsid w:val="00C85729"/>
    <w:rsid w:val="00C85CF2"/>
    <w:rsid w:val="00C8629D"/>
    <w:rsid w:val="00C86862"/>
    <w:rsid w:val="00C8750E"/>
    <w:rsid w:val="00C87C8E"/>
    <w:rsid w:val="00C901AF"/>
    <w:rsid w:val="00C901C7"/>
    <w:rsid w:val="00C90420"/>
    <w:rsid w:val="00C90687"/>
    <w:rsid w:val="00C90847"/>
    <w:rsid w:val="00C91512"/>
    <w:rsid w:val="00C91A93"/>
    <w:rsid w:val="00C91AB6"/>
    <w:rsid w:val="00C91AD5"/>
    <w:rsid w:val="00C925A6"/>
    <w:rsid w:val="00C927AB"/>
    <w:rsid w:val="00C9291A"/>
    <w:rsid w:val="00C92E21"/>
    <w:rsid w:val="00C9303D"/>
    <w:rsid w:val="00C9308E"/>
    <w:rsid w:val="00C93AD2"/>
    <w:rsid w:val="00C93C82"/>
    <w:rsid w:val="00C9483A"/>
    <w:rsid w:val="00C9506D"/>
    <w:rsid w:val="00C955BB"/>
    <w:rsid w:val="00C96191"/>
    <w:rsid w:val="00C96355"/>
    <w:rsid w:val="00C9658E"/>
    <w:rsid w:val="00C9745A"/>
    <w:rsid w:val="00C977A6"/>
    <w:rsid w:val="00C97DFD"/>
    <w:rsid w:val="00CA0337"/>
    <w:rsid w:val="00CA0841"/>
    <w:rsid w:val="00CA0C84"/>
    <w:rsid w:val="00CA0E67"/>
    <w:rsid w:val="00CA0E6D"/>
    <w:rsid w:val="00CA172A"/>
    <w:rsid w:val="00CA17DC"/>
    <w:rsid w:val="00CA1978"/>
    <w:rsid w:val="00CA1BC5"/>
    <w:rsid w:val="00CA1CC1"/>
    <w:rsid w:val="00CA21CC"/>
    <w:rsid w:val="00CA3554"/>
    <w:rsid w:val="00CA42AD"/>
    <w:rsid w:val="00CA46DA"/>
    <w:rsid w:val="00CA4D0C"/>
    <w:rsid w:val="00CA4E00"/>
    <w:rsid w:val="00CA4EA3"/>
    <w:rsid w:val="00CA4EB8"/>
    <w:rsid w:val="00CA4FAE"/>
    <w:rsid w:val="00CA5197"/>
    <w:rsid w:val="00CA54AA"/>
    <w:rsid w:val="00CA582A"/>
    <w:rsid w:val="00CA61F7"/>
    <w:rsid w:val="00CA648C"/>
    <w:rsid w:val="00CA64BE"/>
    <w:rsid w:val="00CA688D"/>
    <w:rsid w:val="00CA69F9"/>
    <w:rsid w:val="00CA777A"/>
    <w:rsid w:val="00CA7A90"/>
    <w:rsid w:val="00CA7B2F"/>
    <w:rsid w:val="00CB0149"/>
    <w:rsid w:val="00CB01C3"/>
    <w:rsid w:val="00CB08AC"/>
    <w:rsid w:val="00CB0A3B"/>
    <w:rsid w:val="00CB1475"/>
    <w:rsid w:val="00CB2019"/>
    <w:rsid w:val="00CB2A2B"/>
    <w:rsid w:val="00CB2C10"/>
    <w:rsid w:val="00CB2E77"/>
    <w:rsid w:val="00CB3545"/>
    <w:rsid w:val="00CB377C"/>
    <w:rsid w:val="00CB3B46"/>
    <w:rsid w:val="00CB4481"/>
    <w:rsid w:val="00CB5197"/>
    <w:rsid w:val="00CB51E5"/>
    <w:rsid w:val="00CB587C"/>
    <w:rsid w:val="00CB5977"/>
    <w:rsid w:val="00CB5A11"/>
    <w:rsid w:val="00CB5D31"/>
    <w:rsid w:val="00CB5D6D"/>
    <w:rsid w:val="00CB6281"/>
    <w:rsid w:val="00CB6AC8"/>
    <w:rsid w:val="00CB6BB2"/>
    <w:rsid w:val="00CB6D49"/>
    <w:rsid w:val="00CB6EE9"/>
    <w:rsid w:val="00CB736C"/>
    <w:rsid w:val="00CB738C"/>
    <w:rsid w:val="00CB7458"/>
    <w:rsid w:val="00CC021F"/>
    <w:rsid w:val="00CC0727"/>
    <w:rsid w:val="00CC0728"/>
    <w:rsid w:val="00CC0AC9"/>
    <w:rsid w:val="00CC1E62"/>
    <w:rsid w:val="00CC2169"/>
    <w:rsid w:val="00CC218B"/>
    <w:rsid w:val="00CC2F3A"/>
    <w:rsid w:val="00CC2F60"/>
    <w:rsid w:val="00CC3387"/>
    <w:rsid w:val="00CC3644"/>
    <w:rsid w:val="00CC3A43"/>
    <w:rsid w:val="00CC3B63"/>
    <w:rsid w:val="00CC4097"/>
    <w:rsid w:val="00CC53A5"/>
    <w:rsid w:val="00CC556C"/>
    <w:rsid w:val="00CC5788"/>
    <w:rsid w:val="00CC5D19"/>
    <w:rsid w:val="00CC61CB"/>
    <w:rsid w:val="00CC61EB"/>
    <w:rsid w:val="00CC699E"/>
    <w:rsid w:val="00CC7A36"/>
    <w:rsid w:val="00CD04EA"/>
    <w:rsid w:val="00CD07EE"/>
    <w:rsid w:val="00CD09B5"/>
    <w:rsid w:val="00CD10DD"/>
    <w:rsid w:val="00CD1195"/>
    <w:rsid w:val="00CD1396"/>
    <w:rsid w:val="00CD2555"/>
    <w:rsid w:val="00CD27F8"/>
    <w:rsid w:val="00CD303E"/>
    <w:rsid w:val="00CD307A"/>
    <w:rsid w:val="00CD35CA"/>
    <w:rsid w:val="00CD3D03"/>
    <w:rsid w:val="00CD51E6"/>
    <w:rsid w:val="00CD5E72"/>
    <w:rsid w:val="00CD759D"/>
    <w:rsid w:val="00CE0988"/>
    <w:rsid w:val="00CE0D2A"/>
    <w:rsid w:val="00CE0E82"/>
    <w:rsid w:val="00CE121C"/>
    <w:rsid w:val="00CE140E"/>
    <w:rsid w:val="00CE15BA"/>
    <w:rsid w:val="00CE1939"/>
    <w:rsid w:val="00CE1D0F"/>
    <w:rsid w:val="00CE1FEA"/>
    <w:rsid w:val="00CE2C8C"/>
    <w:rsid w:val="00CE2CDE"/>
    <w:rsid w:val="00CE2D56"/>
    <w:rsid w:val="00CE326F"/>
    <w:rsid w:val="00CE39CC"/>
    <w:rsid w:val="00CE409E"/>
    <w:rsid w:val="00CE433E"/>
    <w:rsid w:val="00CE437A"/>
    <w:rsid w:val="00CE44FC"/>
    <w:rsid w:val="00CE45C4"/>
    <w:rsid w:val="00CE5657"/>
    <w:rsid w:val="00CE575E"/>
    <w:rsid w:val="00CE6315"/>
    <w:rsid w:val="00CE6447"/>
    <w:rsid w:val="00CE661C"/>
    <w:rsid w:val="00CE67EE"/>
    <w:rsid w:val="00CE69F1"/>
    <w:rsid w:val="00CF05AE"/>
    <w:rsid w:val="00CF063B"/>
    <w:rsid w:val="00CF0995"/>
    <w:rsid w:val="00CF0D8C"/>
    <w:rsid w:val="00CF10EF"/>
    <w:rsid w:val="00CF10FB"/>
    <w:rsid w:val="00CF15A0"/>
    <w:rsid w:val="00CF187F"/>
    <w:rsid w:val="00CF1A2B"/>
    <w:rsid w:val="00CF2182"/>
    <w:rsid w:val="00CF2607"/>
    <w:rsid w:val="00CF2D75"/>
    <w:rsid w:val="00CF2F7E"/>
    <w:rsid w:val="00CF3072"/>
    <w:rsid w:val="00CF30E7"/>
    <w:rsid w:val="00CF380E"/>
    <w:rsid w:val="00CF3ECB"/>
    <w:rsid w:val="00CF42F9"/>
    <w:rsid w:val="00CF4D13"/>
    <w:rsid w:val="00CF4F86"/>
    <w:rsid w:val="00CF4FB6"/>
    <w:rsid w:val="00CF5355"/>
    <w:rsid w:val="00CF5CAC"/>
    <w:rsid w:val="00CF5E25"/>
    <w:rsid w:val="00CF5E55"/>
    <w:rsid w:val="00CF5F66"/>
    <w:rsid w:val="00CF7667"/>
    <w:rsid w:val="00D0097A"/>
    <w:rsid w:val="00D009CA"/>
    <w:rsid w:val="00D00B8C"/>
    <w:rsid w:val="00D00D3B"/>
    <w:rsid w:val="00D01356"/>
    <w:rsid w:val="00D021CC"/>
    <w:rsid w:val="00D02725"/>
    <w:rsid w:val="00D02794"/>
    <w:rsid w:val="00D0354E"/>
    <w:rsid w:val="00D03D88"/>
    <w:rsid w:val="00D04941"/>
    <w:rsid w:val="00D04AD7"/>
    <w:rsid w:val="00D0506B"/>
    <w:rsid w:val="00D05115"/>
    <w:rsid w:val="00D0540D"/>
    <w:rsid w:val="00D05A3B"/>
    <w:rsid w:val="00D05C20"/>
    <w:rsid w:val="00D05E57"/>
    <w:rsid w:val="00D05EB0"/>
    <w:rsid w:val="00D0602F"/>
    <w:rsid w:val="00D06525"/>
    <w:rsid w:val="00D06943"/>
    <w:rsid w:val="00D06B78"/>
    <w:rsid w:val="00D06D86"/>
    <w:rsid w:val="00D070FC"/>
    <w:rsid w:val="00D07610"/>
    <w:rsid w:val="00D0793D"/>
    <w:rsid w:val="00D07C58"/>
    <w:rsid w:val="00D10BA3"/>
    <w:rsid w:val="00D10E63"/>
    <w:rsid w:val="00D11F99"/>
    <w:rsid w:val="00D12294"/>
    <w:rsid w:val="00D126D8"/>
    <w:rsid w:val="00D131AD"/>
    <w:rsid w:val="00D13734"/>
    <w:rsid w:val="00D1395E"/>
    <w:rsid w:val="00D13BEB"/>
    <w:rsid w:val="00D13F2E"/>
    <w:rsid w:val="00D14314"/>
    <w:rsid w:val="00D1467B"/>
    <w:rsid w:val="00D14DFE"/>
    <w:rsid w:val="00D15126"/>
    <w:rsid w:val="00D15462"/>
    <w:rsid w:val="00D15956"/>
    <w:rsid w:val="00D15A23"/>
    <w:rsid w:val="00D15DE0"/>
    <w:rsid w:val="00D16050"/>
    <w:rsid w:val="00D166FE"/>
    <w:rsid w:val="00D1695F"/>
    <w:rsid w:val="00D16ACA"/>
    <w:rsid w:val="00D172E7"/>
    <w:rsid w:val="00D17A9A"/>
    <w:rsid w:val="00D20617"/>
    <w:rsid w:val="00D216C3"/>
    <w:rsid w:val="00D21E5B"/>
    <w:rsid w:val="00D22742"/>
    <w:rsid w:val="00D22F0F"/>
    <w:rsid w:val="00D23D0D"/>
    <w:rsid w:val="00D2487E"/>
    <w:rsid w:val="00D24E7E"/>
    <w:rsid w:val="00D255E6"/>
    <w:rsid w:val="00D257CA"/>
    <w:rsid w:val="00D25AD8"/>
    <w:rsid w:val="00D25B78"/>
    <w:rsid w:val="00D25F01"/>
    <w:rsid w:val="00D266BD"/>
    <w:rsid w:val="00D26FBB"/>
    <w:rsid w:val="00D2722C"/>
    <w:rsid w:val="00D300F1"/>
    <w:rsid w:val="00D3026A"/>
    <w:rsid w:val="00D304DE"/>
    <w:rsid w:val="00D30BE0"/>
    <w:rsid w:val="00D30EFF"/>
    <w:rsid w:val="00D31226"/>
    <w:rsid w:val="00D31A48"/>
    <w:rsid w:val="00D31FEC"/>
    <w:rsid w:val="00D324F8"/>
    <w:rsid w:val="00D32D1C"/>
    <w:rsid w:val="00D32D9F"/>
    <w:rsid w:val="00D32EA2"/>
    <w:rsid w:val="00D3316B"/>
    <w:rsid w:val="00D33581"/>
    <w:rsid w:val="00D340B0"/>
    <w:rsid w:val="00D3471A"/>
    <w:rsid w:val="00D349F7"/>
    <w:rsid w:val="00D34F5A"/>
    <w:rsid w:val="00D358E6"/>
    <w:rsid w:val="00D358F7"/>
    <w:rsid w:val="00D35F97"/>
    <w:rsid w:val="00D367EB"/>
    <w:rsid w:val="00D3704D"/>
    <w:rsid w:val="00D37381"/>
    <w:rsid w:val="00D37558"/>
    <w:rsid w:val="00D37DC9"/>
    <w:rsid w:val="00D40270"/>
    <w:rsid w:val="00D404C4"/>
    <w:rsid w:val="00D40615"/>
    <w:rsid w:val="00D40647"/>
    <w:rsid w:val="00D4114A"/>
    <w:rsid w:val="00D4124E"/>
    <w:rsid w:val="00D41CF6"/>
    <w:rsid w:val="00D41D0B"/>
    <w:rsid w:val="00D41FC7"/>
    <w:rsid w:val="00D42600"/>
    <w:rsid w:val="00D42CBC"/>
    <w:rsid w:val="00D43664"/>
    <w:rsid w:val="00D4398F"/>
    <w:rsid w:val="00D43994"/>
    <w:rsid w:val="00D43B06"/>
    <w:rsid w:val="00D43B86"/>
    <w:rsid w:val="00D43E42"/>
    <w:rsid w:val="00D444B2"/>
    <w:rsid w:val="00D44A73"/>
    <w:rsid w:val="00D45B1E"/>
    <w:rsid w:val="00D45F9C"/>
    <w:rsid w:val="00D460FD"/>
    <w:rsid w:val="00D46226"/>
    <w:rsid w:val="00D46550"/>
    <w:rsid w:val="00D466D7"/>
    <w:rsid w:val="00D46971"/>
    <w:rsid w:val="00D46981"/>
    <w:rsid w:val="00D469BC"/>
    <w:rsid w:val="00D46FE1"/>
    <w:rsid w:val="00D47035"/>
    <w:rsid w:val="00D471F8"/>
    <w:rsid w:val="00D473E5"/>
    <w:rsid w:val="00D4742B"/>
    <w:rsid w:val="00D474B3"/>
    <w:rsid w:val="00D4756D"/>
    <w:rsid w:val="00D4796B"/>
    <w:rsid w:val="00D47E65"/>
    <w:rsid w:val="00D47F6B"/>
    <w:rsid w:val="00D500E3"/>
    <w:rsid w:val="00D502B0"/>
    <w:rsid w:val="00D503AD"/>
    <w:rsid w:val="00D50432"/>
    <w:rsid w:val="00D5089A"/>
    <w:rsid w:val="00D50C0F"/>
    <w:rsid w:val="00D50CF7"/>
    <w:rsid w:val="00D513B6"/>
    <w:rsid w:val="00D516A2"/>
    <w:rsid w:val="00D517A9"/>
    <w:rsid w:val="00D518E2"/>
    <w:rsid w:val="00D51DAE"/>
    <w:rsid w:val="00D51E76"/>
    <w:rsid w:val="00D52027"/>
    <w:rsid w:val="00D5207D"/>
    <w:rsid w:val="00D52A44"/>
    <w:rsid w:val="00D52C89"/>
    <w:rsid w:val="00D53114"/>
    <w:rsid w:val="00D53C14"/>
    <w:rsid w:val="00D53E8A"/>
    <w:rsid w:val="00D5488D"/>
    <w:rsid w:val="00D549EB"/>
    <w:rsid w:val="00D54C2F"/>
    <w:rsid w:val="00D553CB"/>
    <w:rsid w:val="00D556D9"/>
    <w:rsid w:val="00D5595E"/>
    <w:rsid w:val="00D559AD"/>
    <w:rsid w:val="00D55B3A"/>
    <w:rsid w:val="00D56682"/>
    <w:rsid w:val="00D56829"/>
    <w:rsid w:val="00D5720F"/>
    <w:rsid w:val="00D57A6A"/>
    <w:rsid w:val="00D57A88"/>
    <w:rsid w:val="00D604E2"/>
    <w:rsid w:val="00D609AC"/>
    <w:rsid w:val="00D60C76"/>
    <w:rsid w:val="00D60FFA"/>
    <w:rsid w:val="00D615C1"/>
    <w:rsid w:val="00D615C2"/>
    <w:rsid w:val="00D61FBA"/>
    <w:rsid w:val="00D623D8"/>
    <w:rsid w:val="00D62943"/>
    <w:rsid w:val="00D62CFD"/>
    <w:rsid w:val="00D63774"/>
    <w:rsid w:val="00D638F5"/>
    <w:rsid w:val="00D63961"/>
    <w:rsid w:val="00D63C4E"/>
    <w:rsid w:val="00D63D85"/>
    <w:rsid w:val="00D64062"/>
    <w:rsid w:val="00D65574"/>
    <w:rsid w:val="00D65FCE"/>
    <w:rsid w:val="00D6645F"/>
    <w:rsid w:val="00D666A7"/>
    <w:rsid w:val="00D66792"/>
    <w:rsid w:val="00D6697D"/>
    <w:rsid w:val="00D669D3"/>
    <w:rsid w:val="00D66D73"/>
    <w:rsid w:val="00D66E80"/>
    <w:rsid w:val="00D70A64"/>
    <w:rsid w:val="00D70E5F"/>
    <w:rsid w:val="00D71062"/>
    <w:rsid w:val="00D71065"/>
    <w:rsid w:val="00D71860"/>
    <w:rsid w:val="00D7198F"/>
    <w:rsid w:val="00D72344"/>
    <w:rsid w:val="00D73F9C"/>
    <w:rsid w:val="00D74123"/>
    <w:rsid w:val="00D7420F"/>
    <w:rsid w:val="00D744BE"/>
    <w:rsid w:val="00D757A2"/>
    <w:rsid w:val="00D75951"/>
    <w:rsid w:val="00D75DF5"/>
    <w:rsid w:val="00D76692"/>
    <w:rsid w:val="00D76C67"/>
    <w:rsid w:val="00D7718E"/>
    <w:rsid w:val="00D774CA"/>
    <w:rsid w:val="00D777C2"/>
    <w:rsid w:val="00D77958"/>
    <w:rsid w:val="00D77BEF"/>
    <w:rsid w:val="00D77D66"/>
    <w:rsid w:val="00D77D97"/>
    <w:rsid w:val="00D77F05"/>
    <w:rsid w:val="00D801B3"/>
    <w:rsid w:val="00D801CB"/>
    <w:rsid w:val="00D80441"/>
    <w:rsid w:val="00D80757"/>
    <w:rsid w:val="00D808AF"/>
    <w:rsid w:val="00D80D21"/>
    <w:rsid w:val="00D80E2B"/>
    <w:rsid w:val="00D81D93"/>
    <w:rsid w:val="00D81E22"/>
    <w:rsid w:val="00D81EFC"/>
    <w:rsid w:val="00D837EE"/>
    <w:rsid w:val="00D83C5A"/>
    <w:rsid w:val="00D8403D"/>
    <w:rsid w:val="00D848FC"/>
    <w:rsid w:val="00D84A8F"/>
    <w:rsid w:val="00D84B5B"/>
    <w:rsid w:val="00D84C11"/>
    <w:rsid w:val="00D84F13"/>
    <w:rsid w:val="00D8538F"/>
    <w:rsid w:val="00D85CDB"/>
    <w:rsid w:val="00D85DCA"/>
    <w:rsid w:val="00D85FEE"/>
    <w:rsid w:val="00D8611E"/>
    <w:rsid w:val="00D86306"/>
    <w:rsid w:val="00D8687B"/>
    <w:rsid w:val="00D86DE8"/>
    <w:rsid w:val="00D87D85"/>
    <w:rsid w:val="00D90343"/>
    <w:rsid w:val="00D90A7E"/>
    <w:rsid w:val="00D90E70"/>
    <w:rsid w:val="00D91102"/>
    <w:rsid w:val="00D912C4"/>
    <w:rsid w:val="00D9142F"/>
    <w:rsid w:val="00D9252D"/>
    <w:rsid w:val="00D928F2"/>
    <w:rsid w:val="00D92B3A"/>
    <w:rsid w:val="00D92E71"/>
    <w:rsid w:val="00D92E83"/>
    <w:rsid w:val="00D93000"/>
    <w:rsid w:val="00D9323B"/>
    <w:rsid w:val="00D93C4D"/>
    <w:rsid w:val="00D94BDD"/>
    <w:rsid w:val="00D959BF"/>
    <w:rsid w:val="00D95C1B"/>
    <w:rsid w:val="00D961D8"/>
    <w:rsid w:val="00D96646"/>
    <w:rsid w:val="00D972E6"/>
    <w:rsid w:val="00D973DE"/>
    <w:rsid w:val="00D97459"/>
    <w:rsid w:val="00D97A20"/>
    <w:rsid w:val="00DA0146"/>
    <w:rsid w:val="00DA0305"/>
    <w:rsid w:val="00DA0360"/>
    <w:rsid w:val="00DA0D52"/>
    <w:rsid w:val="00DA0E98"/>
    <w:rsid w:val="00DA0ED0"/>
    <w:rsid w:val="00DA16AA"/>
    <w:rsid w:val="00DA1883"/>
    <w:rsid w:val="00DA2119"/>
    <w:rsid w:val="00DA22AF"/>
    <w:rsid w:val="00DA2546"/>
    <w:rsid w:val="00DA25F8"/>
    <w:rsid w:val="00DA293E"/>
    <w:rsid w:val="00DA2A38"/>
    <w:rsid w:val="00DA2CA0"/>
    <w:rsid w:val="00DA38B2"/>
    <w:rsid w:val="00DA3AA3"/>
    <w:rsid w:val="00DA40BA"/>
    <w:rsid w:val="00DA4107"/>
    <w:rsid w:val="00DA4278"/>
    <w:rsid w:val="00DA4568"/>
    <w:rsid w:val="00DA49E3"/>
    <w:rsid w:val="00DA4FB0"/>
    <w:rsid w:val="00DA55CD"/>
    <w:rsid w:val="00DA5D42"/>
    <w:rsid w:val="00DA5FF8"/>
    <w:rsid w:val="00DA6079"/>
    <w:rsid w:val="00DA6425"/>
    <w:rsid w:val="00DA654A"/>
    <w:rsid w:val="00DA6B22"/>
    <w:rsid w:val="00DA74E5"/>
    <w:rsid w:val="00DB05A3"/>
    <w:rsid w:val="00DB0673"/>
    <w:rsid w:val="00DB06D8"/>
    <w:rsid w:val="00DB1596"/>
    <w:rsid w:val="00DB169C"/>
    <w:rsid w:val="00DB1A49"/>
    <w:rsid w:val="00DB202B"/>
    <w:rsid w:val="00DB2302"/>
    <w:rsid w:val="00DB24D1"/>
    <w:rsid w:val="00DB24FD"/>
    <w:rsid w:val="00DB2703"/>
    <w:rsid w:val="00DB2849"/>
    <w:rsid w:val="00DB3A23"/>
    <w:rsid w:val="00DB3A38"/>
    <w:rsid w:val="00DB41D3"/>
    <w:rsid w:val="00DB4455"/>
    <w:rsid w:val="00DB57DC"/>
    <w:rsid w:val="00DB5B66"/>
    <w:rsid w:val="00DB613F"/>
    <w:rsid w:val="00DB6207"/>
    <w:rsid w:val="00DB6B0C"/>
    <w:rsid w:val="00DB6E55"/>
    <w:rsid w:val="00DB7D92"/>
    <w:rsid w:val="00DC0E29"/>
    <w:rsid w:val="00DC14E3"/>
    <w:rsid w:val="00DC1D28"/>
    <w:rsid w:val="00DC24A8"/>
    <w:rsid w:val="00DC259A"/>
    <w:rsid w:val="00DC27F6"/>
    <w:rsid w:val="00DC32F2"/>
    <w:rsid w:val="00DC33F4"/>
    <w:rsid w:val="00DC367A"/>
    <w:rsid w:val="00DC3D33"/>
    <w:rsid w:val="00DC41DB"/>
    <w:rsid w:val="00DC4534"/>
    <w:rsid w:val="00DC4B0F"/>
    <w:rsid w:val="00DC5FB0"/>
    <w:rsid w:val="00DC6BE9"/>
    <w:rsid w:val="00DC6F09"/>
    <w:rsid w:val="00DC721B"/>
    <w:rsid w:val="00DC73AE"/>
    <w:rsid w:val="00DC7DDB"/>
    <w:rsid w:val="00DD06EC"/>
    <w:rsid w:val="00DD0FDE"/>
    <w:rsid w:val="00DD1208"/>
    <w:rsid w:val="00DD17A9"/>
    <w:rsid w:val="00DD19A4"/>
    <w:rsid w:val="00DD25B5"/>
    <w:rsid w:val="00DD28E5"/>
    <w:rsid w:val="00DD2C5B"/>
    <w:rsid w:val="00DD37EF"/>
    <w:rsid w:val="00DD3D7A"/>
    <w:rsid w:val="00DD402D"/>
    <w:rsid w:val="00DD4CAA"/>
    <w:rsid w:val="00DD514A"/>
    <w:rsid w:val="00DD5478"/>
    <w:rsid w:val="00DD554B"/>
    <w:rsid w:val="00DD5CBD"/>
    <w:rsid w:val="00DD5E77"/>
    <w:rsid w:val="00DD7660"/>
    <w:rsid w:val="00DD7864"/>
    <w:rsid w:val="00DD788C"/>
    <w:rsid w:val="00DD7922"/>
    <w:rsid w:val="00DD7C90"/>
    <w:rsid w:val="00DD7E9F"/>
    <w:rsid w:val="00DE0205"/>
    <w:rsid w:val="00DE06C9"/>
    <w:rsid w:val="00DE0807"/>
    <w:rsid w:val="00DE08B2"/>
    <w:rsid w:val="00DE08F8"/>
    <w:rsid w:val="00DE1235"/>
    <w:rsid w:val="00DE1DFA"/>
    <w:rsid w:val="00DE2626"/>
    <w:rsid w:val="00DE2DD0"/>
    <w:rsid w:val="00DE32D0"/>
    <w:rsid w:val="00DE33A4"/>
    <w:rsid w:val="00DE419A"/>
    <w:rsid w:val="00DE4FE5"/>
    <w:rsid w:val="00DE5D1E"/>
    <w:rsid w:val="00DE6008"/>
    <w:rsid w:val="00DE6945"/>
    <w:rsid w:val="00DE6BDE"/>
    <w:rsid w:val="00DE7346"/>
    <w:rsid w:val="00DE74C0"/>
    <w:rsid w:val="00DE7AE6"/>
    <w:rsid w:val="00DF09C0"/>
    <w:rsid w:val="00DF09D5"/>
    <w:rsid w:val="00DF161B"/>
    <w:rsid w:val="00DF18AF"/>
    <w:rsid w:val="00DF193E"/>
    <w:rsid w:val="00DF1E4F"/>
    <w:rsid w:val="00DF2CB8"/>
    <w:rsid w:val="00DF371A"/>
    <w:rsid w:val="00DF3DE4"/>
    <w:rsid w:val="00DF4150"/>
    <w:rsid w:val="00DF4173"/>
    <w:rsid w:val="00DF4202"/>
    <w:rsid w:val="00DF46D9"/>
    <w:rsid w:val="00DF49A6"/>
    <w:rsid w:val="00DF4B98"/>
    <w:rsid w:val="00DF4C79"/>
    <w:rsid w:val="00DF4CEC"/>
    <w:rsid w:val="00DF4F8F"/>
    <w:rsid w:val="00DF6015"/>
    <w:rsid w:val="00DF6A5A"/>
    <w:rsid w:val="00DF6AFF"/>
    <w:rsid w:val="00DF7066"/>
    <w:rsid w:val="00DF71B1"/>
    <w:rsid w:val="00DF742C"/>
    <w:rsid w:val="00DF77AD"/>
    <w:rsid w:val="00DF78DC"/>
    <w:rsid w:val="00DF7BF2"/>
    <w:rsid w:val="00E00FAF"/>
    <w:rsid w:val="00E0138E"/>
    <w:rsid w:val="00E01548"/>
    <w:rsid w:val="00E01E25"/>
    <w:rsid w:val="00E024ED"/>
    <w:rsid w:val="00E02558"/>
    <w:rsid w:val="00E0291B"/>
    <w:rsid w:val="00E034BC"/>
    <w:rsid w:val="00E03CF0"/>
    <w:rsid w:val="00E04C65"/>
    <w:rsid w:val="00E04CB9"/>
    <w:rsid w:val="00E055EB"/>
    <w:rsid w:val="00E055FA"/>
    <w:rsid w:val="00E060F4"/>
    <w:rsid w:val="00E0623A"/>
    <w:rsid w:val="00E067FA"/>
    <w:rsid w:val="00E068FB"/>
    <w:rsid w:val="00E07535"/>
    <w:rsid w:val="00E07818"/>
    <w:rsid w:val="00E0796D"/>
    <w:rsid w:val="00E07EA4"/>
    <w:rsid w:val="00E07EB9"/>
    <w:rsid w:val="00E1067F"/>
    <w:rsid w:val="00E10707"/>
    <w:rsid w:val="00E108B2"/>
    <w:rsid w:val="00E10A58"/>
    <w:rsid w:val="00E11959"/>
    <w:rsid w:val="00E11F5B"/>
    <w:rsid w:val="00E128A4"/>
    <w:rsid w:val="00E12AEA"/>
    <w:rsid w:val="00E12B1C"/>
    <w:rsid w:val="00E12B58"/>
    <w:rsid w:val="00E12F75"/>
    <w:rsid w:val="00E1307B"/>
    <w:rsid w:val="00E134CA"/>
    <w:rsid w:val="00E137DE"/>
    <w:rsid w:val="00E13A9D"/>
    <w:rsid w:val="00E14596"/>
    <w:rsid w:val="00E14DDB"/>
    <w:rsid w:val="00E15A56"/>
    <w:rsid w:val="00E15C04"/>
    <w:rsid w:val="00E16681"/>
    <w:rsid w:val="00E16C46"/>
    <w:rsid w:val="00E16DFC"/>
    <w:rsid w:val="00E17374"/>
    <w:rsid w:val="00E17595"/>
    <w:rsid w:val="00E17741"/>
    <w:rsid w:val="00E17CBB"/>
    <w:rsid w:val="00E17FC1"/>
    <w:rsid w:val="00E20281"/>
    <w:rsid w:val="00E20ED3"/>
    <w:rsid w:val="00E21647"/>
    <w:rsid w:val="00E21DF8"/>
    <w:rsid w:val="00E220A8"/>
    <w:rsid w:val="00E222D6"/>
    <w:rsid w:val="00E2296F"/>
    <w:rsid w:val="00E23257"/>
    <w:rsid w:val="00E2350C"/>
    <w:rsid w:val="00E23519"/>
    <w:rsid w:val="00E2363C"/>
    <w:rsid w:val="00E2387C"/>
    <w:rsid w:val="00E23894"/>
    <w:rsid w:val="00E23EF1"/>
    <w:rsid w:val="00E24C3E"/>
    <w:rsid w:val="00E24C63"/>
    <w:rsid w:val="00E2559B"/>
    <w:rsid w:val="00E257B6"/>
    <w:rsid w:val="00E25A49"/>
    <w:rsid w:val="00E25A62"/>
    <w:rsid w:val="00E25B49"/>
    <w:rsid w:val="00E25CDF"/>
    <w:rsid w:val="00E26339"/>
    <w:rsid w:val="00E26565"/>
    <w:rsid w:val="00E26D5A"/>
    <w:rsid w:val="00E27A02"/>
    <w:rsid w:val="00E3004F"/>
    <w:rsid w:val="00E304A9"/>
    <w:rsid w:val="00E3069C"/>
    <w:rsid w:val="00E30EAB"/>
    <w:rsid w:val="00E30EE9"/>
    <w:rsid w:val="00E3199E"/>
    <w:rsid w:val="00E31DC6"/>
    <w:rsid w:val="00E31F33"/>
    <w:rsid w:val="00E3224F"/>
    <w:rsid w:val="00E324BC"/>
    <w:rsid w:val="00E326BD"/>
    <w:rsid w:val="00E32B7C"/>
    <w:rsid w:val="00E32BEA"/>
    <w:rsid w:val="00E32CC4"/>
    <w:rsid w:val="00E32CF9"/>
    <w:rsid w:val="00E33530"/>
    <w:rsid w:val="00E34297"/>
    <w:rsid w:val="00E342E5"/>
    <w:rsid w:val="00E34480"/>
    <w:rsid w:val="00E34A94"/>
    <w:rsid w:val="00E3519A"/>
    <w:rsid w:val="00E3558D"/>
    <w:rsid w:val="00E3595B"/>
    <w:rsid w:val="00E35CA4"/>
    <w:rsid w:val="00E35CF7"/>
    <w:rsid w:val="00E35FE3"/>
    <w:rsid w:val="00E366F2"/>
    <w:rsid w:val="00E36D08"/>
    <w:rsid w:val="00E3746A"/>
    <w:rsid w:val="00E37677"/>
    <w:rsid w:val="00E402BF"/>
    <w:rsid w:val="00E404CF"/>
    <w:rsid w:val="00E40909"/>
    <w:rsid w:val="00E40C8D"/>
    <w:rsid w:val="00E40D39"/>
    <w:rsid w:val="00E419C7"/>
    <w:rsid w:val="00E41CBB"/>
    <w:rsid w:val="00E41E21"/>
    <w:rsid w:val="00E42087"/>
    <w:rsid w:val="00E420E7"/>
    <w:rsid w:val="00E42220"/>
    <w:rsid w:val="00E42B8E"/>
    <w:rsid w:val="00E42E2E"/>
    <w:rsid w:val="00E42EE2"/>
    <w:rsid w:val="00E4349E"/>
    <w:rsid w:val="00E435B8"/>
    <w:rsid w:val="00E43C40"/>
    <w:rsid w:val="00E43C6A"/>
    <w:rsid w:val="00E43CAB"/>
    <w:rsid w:val="00E449CE"/>
    <w:rsid w:val="00E44AC9"/>
    <w:rsid w:val="00E44DB4"/>
    <w:rsid w:val="00E45467"/>
    <w:rsid w:val="00E45657"/>
    <w:rsid w:val="00E457C5"/>
    <w:rsid w:val="00E459AF"/>
    <w:rsid w:val="00E46037"/>
    <w:rsid w:val="00E46068"/>
    <w:rsid w:val="00E468B3"/>
    <w:rsid w:val="00E4773F"/>
    <w:rsid w:val="00E50575"/>
    <w:rsid w:val="00E5080C"/>
    <w:rsid w:val="00E51964"/>
    <w:rsid w:val="00E51CFD"/>
    <w:rsid w:val="00E51D35"/>
    <w:rsid w:val="00E51EF6"/>
    <w:rsid w:val="00E52241"/>
    <w:rsid w:val="00E52EB0"/>
    <w:rsid w:val="00E52F1B"/>
    <w:rsid w:val="00E5305B"/>
    <w:rsid w:val="00E532EE"/>
    <w:rsid w:val="00E539AD"/>
    <w:rsid w:val="00E53F5B"/>
    <w:rsid w:val="00E53F7F"/>
    <w:rsid w:val="00E5409C"/>
    <w:rsid w:val="00E547AE"/>
    <w:rsid w:val="00E54BE9"/>
    <w:rsid w:val="00E55082"/>
    <w:rsid w:val="00E5567E"/>
    <w:rsid w:val="00E55702"/>
    <w:rsid w:val="00E55AFC"/>
    <w:rsid w:val="00E563E2"/>
    <w:rsid w:val="00E56548"/>
    <w:rsid w:val="00E569D1"/>
    <w:rsid w:val="00E56F58"/>
    <w:rsid w:val="00E56F86"/>
    <w:rsid w:val="00E57091"/>
    <w:rsid w:val="00E570CE"/>
    <w:rsid w:val="00E5778D"/>
    <w:rsid w:val="00E60555"/>
    <w:rsid w:val="00E60D7E"/>
    <w:rsid w:val="00E619CF"/>
    <w:rsid w:val="00E62055"/>
    <w:rsid w:val="00E6232F"/>
    <w:rsid w:val="00E623D5"/>
    <w:rsid w:val="00E625A2"/>
    <w:rsid w:val="00E62E0A"/>
    <w:rsid w:val="00E63BCE"/>
    <w:rsid w:val="00E63FDC"/>
    <w:rsid w:val="00E64BD9"/>
    <w:rsid w:val="00E64D35"/>
    <w:rsid w:val="00E65067"/>
    <w:rsid w:val="00E652F2"/>
    <w:rsid w:val="00E65335"/>
    <w:rsid w:val="00E6546F"/>
    <w:rsid w:val="00E65E2B"/>
    <w:rsid w:val="00E65F57"/>
    <w:rsid w:val="00E6651F"/>
    <w:rsid w:val="00E67136"/>
    <w:rsid w:val="00E673E8"/>
    <w:rsid w:val="00E6750D"/>
    <w:rsid w:val="00E67C20"/>
    <w:rsid w:val="00E67E8D"/>
    <w:rsid w:val="00E705FA"/>
    <w:rsid w:val="00E70F28"/>
    <w:rsid w:val="00E70F5E"/>
    <w:rsid w:val="00E715B7"/>
    <w:rsid w:val="00E71A4E"/>
    <w:rsid w:val="00E7215E"/>
    <w:rsid w:val="00E72324"/>
    <w:rsid w:val="00E728B4"/>
    <w:rsid w:val="00E72CAD"/>
    <w:rsid w:val="00E72E88"/>
    <w:rsid w:val="00E732E2"/>
    <w:rsid w:val="00E74BCA"/>
    <w:rsid w:val="00E74C1D"/>
    <w:rsid w:val="00E7559B"/>
    <w:rsid w:val="00E75FD6"/>
    <w:rsid w:val="00E761C5"/>
    <w:rsid w:val="00E76BA5"/>
    <w:rsid w:val="00E7712D"/>
    <w:rsid w:val="00E80172"/>
    <w:rsid w:val="00E80E10"/>
    <w:rsid w:val="00E812A9"/>
    <w:rsid w:val="00E81EA1"/>
    <w:rsid w:val="00E82E59"/>
    <w:rsid w:val="00E830B5"/>
    <w:rsid w:val="00E84223"/>
    <w:rsid w:val="00E84322"/>
    <w:rsid w:val="00E84914"/>
    <w:rsid w:val="00E84E00"/>
    <w:rsid w:val="00E85917"/>
    <w:rsid w:val="00E85B34"/>
    <w:rsid w:val="00E86093"/>
    <w:rsid w:val="00E865F7"/>
    <w:rsid w:val="00E8694E"/>
    <w:rsid w:val="00E86A80"/>
    <w:rsid w:val="00E86CF9"/>
    <w:rsid w:val="00E87317"/>
    <w:rsid w:val="00E87712"/>
    <w:rsid w:val="00E87CF6"/>
    <w:rsid w:val="00E9012F"/>
    <w:rsid w:val="00E90423"/>
    <w:rsid w:val="00E90A77"/>
    <w:rsid w:val="00E90E28"/>
    <w:rsid w:val="00E9195F"/>
    <w:rsid w:val="00E91C65"/>
    <w:rsid w:val="00E925E3"/>
    <w:rsid w:val="00E9269B"/>
    <w:rsid w:val="00E92B1D"/>
    <w:rsid w:val="00E92EA8"/>
    <w:rsid w:val="00E92F68"/>
    <w:rsid w:val="00E9341E"/>
    <w:rsid w:val="00E9354A"/>
    <w:rsid w:val="00E938D7"/>
    <w:rsid w:val="00E93FEE"/>
    <w:rsid w:val="00E941E4"/>
    <w:rsid w:val="00E945EF"/>
    <w:rsid w:val="00E94743"/>
    <w:rsid w:val="00E94744"/>
    <w:rsid w:val="00E94A0F"/>
    <w:rsid w:val="00E953DB"/>
    <w:rsid w:val="00E956EE"/>
    <w:rsid w:val="00E95943"/>
    <w:rsid w:val="00E9653D"/>
    <w:rsid w:val="00E96769"/>
    <w:rsid w:val="00E9709F"/>
    <w:rsid w:val="00E97493"/>
    <w:rsid w:val="00E97603"/>
    <w:rsid w:val="00E97BEB"/>
    <w:rsid w:val="00E97BF7"/>
    <w:rsid w:val="00E97C14"/>
    <w:rsid w:val="00E97D28"/>
    <w:rsid w:val="00E97E26"/>
    <w:rsid w:val="00EA0177"/>
    <w:rsid w:val="00EA0192"/>
    <w:rsid w:val="00EA0407"/>
    <w:rsid w:val="00EA09B5"/>
    <w:rsid w:val="00EA15EB"/>
    <w:rsid w:val="00EA1605"/>
    <w:rsid w:val="00EA1871"/>
    <w:rsid w:val="00EA25FD"/>
    <w:rsid w:val="00EA2757"/>
    <w:rsid w:val="00EA2B24"/>
    <w:rsid w:val="00EA3013"/>
    <w:rsid w:val="00EA30C8"/>
    <w:rsid w:val="00EA3221"/>
    <w:rsid w:val="00EA3E57"/>
    <w:rsid w:val="00EA4617"/>
    <w:rsid w:val="00EA464E"/>
    <w:rsid w:val="00EA5190"/>
    <w:rsid w:val="00EA56B9"/>
    <w:rsid w:val="00EA5B8C"/>
    <w:rsid w:val="00EA5CA2"/>
    <w:rsid w:val="00EA60EE"/>
    <w:rsid w:val="00EA66A3"/>
    <w:rsid w:val="00EA6870"/>
    <w:rsid w:val="00EA6CB1"/>
    <w:rsid w:val="00EA6FB9"/>
    <w:rsid w:val="00EA70C8"/>
    <w:rsid w:val="00EA70D0"/>
    <w:rsid w:val="00EA782F"/>
    <w:rsid w:val="00EB043A"/>
    <w:rsid w:val="00EB089A"/>
    <w:rsid w:val="00EB0C23"/>
    <w:rsid w:val="00EB10B0"/>
    <w:rsid w:val="00EB12B4"/>
    <w:rsid w:val="00EB1A3A"/>
    <w:rsid w:val="00EB1F23"/>
    <w:rsid w:val="00EB2290"/>
    <w:rsid w:val="00EB246F"/>
    <w:rsid w:val="00EB2F3E"/>
    <w:rsid w:val="00EB302F"/>
    <w:rsid w:val="00EB316A"/>
    <w:rsid w:val="00EB31A7"/>
    <w:rsid w:val="00EB32DB"/>
    <w:rsid w:val="00EB4033"/>
    <w:rsid w:val="00EB429B"/>
    <w:rsid w:val="00EB483E"/>
    <w:rsid w:val="00EB4C43"/>
    <w:rsid w:val="00EB4D01"/>
    <w:rsid w:val="00EB52D4"/>
    <w:rsid w:val="00EB5392"/>
    <w:rsid w:val="00EB64E2"/>
    <w:rsid w:val="00EB70CB"/>
    <w:rsid w:val="00EB7100"/>
    <w:rsid w:val="00EB746F"/>
    <w:rsid w:val="00EB7DB2"/>
    <w:rsid w:val="00EB7DD0"/>
    <w:rsid w:val="00EC0141"/>
    <w:rsid w:val="00EC0DB5"/>
    <w:rsid w:val="00EC0E92"/>
    <w:rsid w:val="00EC12B0"/>
    <w:rsid w:val="00EC1DEE"/>
    <w:rsid w:val="00EC1F7D"/>
    <w:rsid w:val="00EC23EE"/>
    <w:rsid w:val="00EC26F9"/>
    <w:rsid w:val="00EC2D16"/>
    <w:rsid w:val="00EC304A"/>
    <w:rsid w:val="00EC3165"/>
    <w:rsid w:val="00EC34D9"/>
    <w:rsid w:val="00EC3B49"/>
    <w:rsid w:val="00EC3DB7"/>
    <w:rsid w:val="00EC422D"/>
    <w:rsid w:val="00EC4440"/>
    <w:rsid w:val="00EC4A3D"/>
    <w:rsid w:val="00EC500B"/>
    <w:rsid w:val="00EC5378"/>
    <w:rsid w:val="00EC53BA"/>
    <w:rsid w:val="00EC590B"/>
    <w:rsid w:val="00EC63E1"/>
    <w:rsid w:val="00EC6B95"/>
    <w:rsid w:val="00EC6DBD"/>
    <w:rsid w:val="00EC6F3B"/>
    <w:rsid w:val="00EC70E8"/>
    <w:rsid w:val="00EC70E9"/>
    <w:rsid w:val="00EC719D"/>
    <w:rsid w:val="00EC74C4"/>
    <w:rsid w:val="00EC7E06"/>
    <w:rsid w:val="00EC7F42"/>
    <w:rsid w:val="00ED0797"/>
    <w:rsid w:val="00ED093C"/>
    <w:rsid w:val="00ED0BA5"/>
    <w:rsid w:val="00ED0D6A"/>
    <w:rsid w:val="00ED0EDE"/>
    <w:rsid w:val="00ED135C"/>
    <w:rsid w:val="00ED19E7"/>
    <w:rsid w:val="00ED1C0B"/>
    <w:rsid w:val="00ED29B9"/>
    <w:rsid w:val="00ED2D2D"/>
    <w:rsid w:val="00ED3467"/>
    <w:rsid w:val="00ED401E"/>
    <w:rsid w:val="00ED4101"/>
    <w:rsid w:val="00ED4BD4"/>
    <w:rsid w:val="00ED4F65"/>
    <w:rsid w:val="00ED552D"/>
    <w:rsid w:val="00ED616D"/>
    <w:rsid w:val="00ED63E6"/>
    <w:rsid w:val="00ED6860"/>
    <w:rsid w:val="00ED71A1"/>
    <w:rsid w:val="00ED7BC0"/>
    <w:rsid w:val="00ED7D39"/>
    <w:rsid w:val="00EE0F13"/>
    <w:rsid w:val="00EE1454"/>
    <w:rsid w:val="00EE2536"/>
    <w:rsid w:val="00EE2C3C"/>
    <w:rsid w:val="00EE44B7"/>
    <w:rsid w:val="00EE4C51"/>
    <w:rsid w:val="00EE5233"/>
    <w:rsid w:val="00EE5275"/>
    <w:rsid w:val="00EE5754"/>
    <w:rsid w:val="00EE58B8"/>
    <w:rsid w:val="00EE6021"/>
    <w:rsid w:val="00EE6B63"/>
    <w:rsid w:val="00EE770C"/>
    <w:rsid w:val="00EE7855"/>
    <w:rsid w:val="00EE7BE9"/>
    <w:rsid w:val="00EE7DC4"/>
    <w:rsid w:val="00EE7E5F"/>
    <w:rsid w:val="00EE7E7A"/>
    <w:rsid w:val="00EF062F"/>
    <w:rsid w:val="00EF0DA8"/>
    <w:rsid w:val="00EF10E6"/>
    <w:rsid w:val="00EF1B5F"/>
    <w:rsid w:val="00EF1ED8"/>
    <w:rsid w:val="00EF1FE5"/>
    <w:rsid w:val="00EF2EA2"/>
    <w:rsid w:val="00EF3404"/>
    <w:rsid w:val="00EF373E"/>
    <w:rsid w:val="00EF38B2"/>
    <w:rsid w:val="00EF3D76"/>
    <w:rsid w:val="00EF3DA4"/>
    <w:rsid w:val="00EF4070"/>
    <w:rsid w:val="00EF449C"/>
    <w:rsid w:val="00EF463D"/>
    <w:rsid w:val="00EF480F"/>
    <w:rsid w:val="00EF4B41"/>
    <w:rsid w:val="00EF4CC2"/>
    <w:rsid w:val="00EF52B0"/>
    <w:rsid w:val="00EF55E5"/>
    <w:rsid w:val="00EF5A7A"/>
    <w:rsid w:val="00EF6205"/>
    <w:rsid w:val="00EF6253"/>
    <w:rsid w:val="00EF6749"/>
    <w:rsid w:val="00EF687F"/>
    <w:rsid w:val="00EF6A9D"/>
    <w:rsid w:val="00EF729B"/>
    <w:rsid w:val="00EF7321"/>
    <w:rsid w:val="00EF76C6"/>
    <w:rsid w:val="00EF7921"/>
    <w:rsid w:val="00EF7DB3"/>
    <w:rsid w:val="00F00365"/>
    <w:rsid w:val="00F00367"/>
    <w:rsid w:val="00F00555"/>
    <w:rsid w:val="00F00A5A"/>
    <w:rsid w:val="00F00A5E"/>
    <w:rsid w:val="00F00C27"/>
    <w:rsid w:val="00F0109B"/>
    <w:rsid w:val="00F01547"/>
    <w:rsid w:val="00F016A4"/>
    <w:rsid w:val="00F01AE7"/>
    <w:rsid w:val="00F01D4A"/>
    <w:rsid w:val="00F01E81"/>
    <w:rsid w:val="00F02400"/>
    <w:rsid w:val="00F02BC2"/>
    <w:rsid w:val="00F04462"/>
    <w:rsid w:val="00F045A4"/>
    <w:rsid w:val="00F04923"/>
    <w:rsid w:val="00F04B3C"/>
    <w:rsid w:val="00F04EED"/>
    <w:rsid w:val="00F04FA2"/>
    <w:rsid w:val="00F05103"/>
    <w:rsid w:val="00F05D04"/>
    <w:rsid w:val="00F05FB0"/>
    <w:rsid w:val="00F066B1"/>
    <w:rsid w:val="00F067B5"/>
    <w:rsid w:val="00F06FCD"/>
    <w:rsid w:val="00F072F8"/>
    <w:rsid w:val="00F07622"/>
    <w:rsid w:val="00F10427"/>
    <w:rsid w:val="00F10A77"/>
    <w:rsid w:val="00F10DB7"/>
    <w:rsid w:val="00F117D9"/>
    <w:rsid w:val="00F123EE"/>
    <w:rsid w:val="00F12745"/>
    <w:rsid w:val="00F12B1F"/>
    <w:rsid w:val="00F12E10"/>
    <w:rsid w:val="00F1318F"/>
    <w:rsid w:val="00F13317"/>
    <w:rsid w:val="00F13349"/>
    <w:rsid w:val="00F135E6"/>
    <w:rsid w:val="00F13967"/>
    <w:rsid w:val="00F1401E"/>
    <w:rsid w:val="00F1454C"/>
    <w:rsid w:val="00F147CE"/>
    <w:rsid w:val="00F14AC4"/>
    <w:rsid w:val="00F1567E"/>
    <w:rsid w:val="00F15795"/>
    <w:rsid w:val="00F159DB"/>
    <w:rsid w:val="00F15BEC"/>
    <w:rsid w:val="00F15E3C"/>
    <w:rsid w:val="00F1634E"/>
    <w:rsid w:val="00F166AF"/>
    <w:rsid w:val="00F16B03"/>
    <w:rsid w:val="00F17BF7"/>
    <w:rsid w:val="00F17D34"/>
    <w:rsid w:val="00F202D4"/>
    <w:rsid w:val="00F2035A"/>
    <w:rsid w:val="00F21330"/>
    <w:rsid w:val="00F2193F"/>
    <w:rsid w:val="00F21AEA"/>
    <w:rsid w:val="00F22034"/>
    <w:rsid w:val="00F227FC"/>
    <w:rsid w:val="00F231A5"/>
    <w:rsid w:val="00F2360F"/>
    <w:rsid w:val="00F23693"/>
    <w:rsid w:val="00F238AD"/>
    <w:rsid w:val="00F23A48"/>
    <w:rsid w:val="00F23C36"/>
    <w:rsid w:val="00F23E7B"/>
    <w:rsid w:val="00F23FF1"/>
    <w:rsid w:val="00F242A3"/>
    <w:rsid w:val="00F243A2"/>
    <w:rsid w:val="00F2465D"/>
    <w:rsid w:val="00F247FE"/>
    <w:rsid w:val="00F24946"/>
    <w:rsid w:val="00F24A5F"/>
    <w:rsid w:val="00F24A88"/>
    <w:rsid w:val="00F24BF8"/>
    <w:rsid w:val="00F25922"/>
    <w:rsid w:val="00F26000"/>
    <w:rsid w:val="00F26226"/>
    <w:rsid w:val="00F26289"/>
    <w:rsid w:val="00F2632E"/>
    <w:rsid w:val="00F26732"/>
    <w:rsid w:val="00F2711F"/>
    <w:rsid w:val="00F30A83"/>
    <w:rsid w:val="00F311F2"/>
    <w:rsid w:val="00F31EAC"/>
    <w:rsid w:val="00F32345"/>
    <w:rsid w:val="00F32376"/>
    <w:rsid w:val="00F324DC"/>
    <w:rsid w:val="00F32EF2"/>
    <w:rsid w:val="00F331D9"/>
    <w:rsid w:val="00F336A3"/>
    <w:rsid w:val="00F338A5"/>
    <w:rsid w:val="00F33D2D"/>
    <w:rsid w:val="00F3422E"/>
    <w:rsid w:val="00F34480"/>
    <w:rsid w:val="00F349F3"/>
    <w:rsid w:val="00F34EB2"/>
    <w:rsid w:val="00F356D4"/>
    <w:rsid w:val="00F35AE4"/>
    <w:rsid w:val="00F36CFB"/>
    <w:rsid w:val="00F3706A"/>
    <w:rsid w:val="00F3745D"/>
    <w:rsid w:val="00F3759D"/>
    <w:rsid w:val="00F4001E"/>
    <w:rsid w:val="00F4027C"/>
    <w:rsid w:val="00F403FC"/>
    <w:rsid w:val="00F404DA"/>
    <w:rsid w:val="00F408F9"/>
    <w:rsid w:val="00F40E15"/>
    <w:rsid w:val="00F412F1"/>
    <w:rsid w:val="00F4142D"/>
    <w:rsid w:val="00F42279"/>
    <w:rsid w:val="00F42A2D"/>
    <w:rsid w:val="00F42FCF"/>
    <w:rsid w:val="00F432F1"/>
    <w:rsid w:val="00F439C2"/>
    <w:rsid w:val="00F44237"/>
    <w:rsid w:val="00F44CD3"/>
    <w:rsid w:val="00F44D1D"/>
    <w:rsid w:val="00F45B04"/>
    <w:rsid w:val="00F45FB8"/>
    <w:rsid w:val="00F4699F"/>
    <w:rsid w:val="00F46A96"/>
    <w:rsid w:val="00F46DB1"/>
    <w:rsid w:val="00F47903"/>
    <w:rsid w:val="00F47CAC"/>
    <w:rsid w:val="00F50826"/>
    <w:rsid w:val="00F5107F"/>
    <w:rsid w:val="00F51446"/>
    <w:rsid w:val="00F5150B"/>
    <w:rsid w:val="00F51549"/>
    <w:rsid w:val="00F51C29"/>
    <w:rsid w:val="00F521DB"/>
    <w:rsid w:val="00F522C2"/>
    <w:rsid w:val="00F5259A"/>
    <w:rsid w:val="00F529CF"/>
    <w:rsid w:val="00F52DF3"/>
    <w:rsid w:val="00F52E4F"/>
    <w:rsid w:val="00F52F72"/>
    <w:rsid w:val="00F5310F"/>
    <w:rsid w:val="00F53599"/>
    <w:rsid w:val="00F5388C"/>
    <w:rsid w:val="00F53E00"/>
    <w:rsid w:val="00F53F99"/>
    <w:rsid w:val="00F5413B"/>
    <w:rsid w:val="00F5453C"/>
    <w:rsid w:val="00F5456C"/>
    <w:rsid w:val="00F5474C"/>
    <w:rsid w:val="00F54D5C"/>
    <w:rsid w:val="00F54F34"/>
    <w:rsid w:val="00F54FBF"/>
    <w:rsid w:val="00F5506F"/>
    <w:rsid w:val="00F5562F"/>
    <w:rsid w:val="00F55949"/>
    <w:rsid w:val="00F55B20"/>
    <w:rsid w:val="00F55DA8"/>
    <w:rsid w:val="00F55EF5"/>
    <w:rsid w:val="00F55FB7"/>
    <w:rsid w:val="00F561EE"/>
    <w:rsid w:val="00F565CC"/>
    <w:rsid w:val="00F56C55"/>
    <w:rsid w:val="00F57246"/>
    <w:rsid w:val="00F57E40"/>
    <w:rsid w:val="00F60B5C"/>
    <w:rsid w:val="00F61570"/>
    <w:rsid w:val="00F62006"/>
    <w:rsid w:val="00F62304"/>
    <w:rsid w:val="00F62B1E"/>
    <w:rsid w:val="00F6327C"/>
    <w:rsid w:val="00F636C2"/>
    <w:rsid w:val="00F6381D"/>
    <w:rsid w:val="00F63914"/>
    <w:rsid w:val="00F63C43"/>
    <w:rsid w:val="00F63FE8"/>
    <w:rsid w:val="00F642B2"/>
    <w:rsid w:val="00F64318"/>
    <w:rsid w:val="00F64D50"/>
    <w:rsid w:val="00F64FA0"/>
    <w:rsid w:val="00F6647F"/>
    <w:rsid w:val="00F666B3"/>
    <w:rsid w:val="00F6674E"/>
    <w:rsid w:val="00F66A5C"/>
    <w:rsid w:val="00F67086"/>
    <w:rsid w:val="00F67710"/>
    <w:rsid w:val="00F67FB1"/>
    <w:rsid w:val="00F70C21"/>
    <w:rsid w:val="00F70CF5"/>
    <w:rsid w:val="00F70D83"/>
    <w:rsid w:val="00F71134"/>
    <w:rsid w:val="00F712EB"/>
    <w:rsid w:val="00F71374"/>
    <w:rsid w:val="00F716E3"/>
    <w:rsid w:val="00F717AB"/>
    <w:rsid w:val="00F71D9E"/>
    <w:rsid w:val="00F7200D"/>
    <w:rsid w:val="00F72AB0"/>
    <w:rsid w:val="00F73DDE"/>
    <w:rsid w:val="00F73EB6"/>
    <w:rsid w:val="00F74926"/>
    <w:rsid w:val="00F74B05"/>
    <w:rsid w:val="00F74CD8"/>
    <w:rsid w:val="00F75E67"/>
    <w:rsid w:val="00F762AC"/>
    <w:rsid w:val="00F76331"/>
    <w:rsid w:val="00F764FE"/>
    <w:rsid w:val="00F76767"/>
    <w:rsid w:val="00F76B1F"/>
    <w:rsid w:val="00F77829"/>
    <w:rsid w:val="00F8080B"/>
    <w:rsid w:val="00F808E7"/>
    <w:rsid w:val="00F80D7E"/>
    <w:rsid w:val="00F8104F"/>
    <w:rsid w:val="00F81452"/>
    <w:rsid w:val="00F814C2"/>
    <w:rsid w:val="00F81843"/>
    <w:rsid w:val="00F81865"/>
    <w:rsid w:val="00F82096"/>
    <w:rsid w:val="00F8274C"/>
    <w:rsid w:val="00F82C2D"/>
    <w:rsid w:val="00F82CDB"/>
    <w:rsid w:val="00F834FA"/>
    <w:rsid w:val="00F83C86"/>
    <w:rsid w:val="00F83CE0"/>
    <w:rsid w:val="00F846DB"/>
    <w:rsid w:val="00F84D15"/>
    <w:rsid w:val="00F85433"/>
    <w:rsid w:val="00F854E7"/>
    <w:rsid w:val="00F85693"/>
    <w:rsid w:val="00F86B86"/>
    <w:rsid w:val="00F86E11"/>
    <w:rsid w:val="00F87218"/>
    <w:rsid w:val="00F872C4"/>
    <w:rsid w:val="00F878FA"/>
    <w:rsid w:val="00F879E0"/>
    <w:rsid w:val="00F90165"/>
    <w:rsid w:val="00F90388"/>
    <w:rsid w:val="00F9042B"/>
    <w:rsid w:val="00F907BE"/>
    <w:rsid w:val="00F90CD7"/>
    <w:rsid w:val="00F90D1B"/>
    <w:rsid w:val="00F91359"/>
    <w:rsid w:val="00F916A8"/>
    <w:rsid w:val="00F919D8"/>
    <w:rsid w:val="00F91F94"/>
    <w:rsid w:val="00F92464"/>
    <w:rsid w:val="00F937B0"/>
    <w:rsid w:val="00F9388C"/>
    <w:rsid w:val="00F943DA"/>
    <w:rsid w:val="00F94567"/>
    <w:rsid w:val="00F952CE"/>
    <w:rsid w:val="00F9596D"/>
    <w:rsid w:val="00F95B3C"/>
    <w:rsid w:val="00F95D90"/>
    <w:rsid w:val="00F9606F"/>
    <w:rsid w:val="00F96372"/>
    <w:rsid w:val="00F96959"/>
    <w:rsid w:val="00F96CCA"/>
    <w:rsid w:val="00F96D65"/>
    <w:rsid w:val="00F96DC8"/>
    <w:rsid w:val="00F972CD"/>
    <w:rsid w:val="00F97428"/>
    <w:rsid w:val="00F9757D"/>
    <w:rsid w:val="00F979A4"/>
    <w:rsid w:val="00FA0DFA"/>
    <w:rsid w:val="00FA0F55"/>
    <w:rsid w:val="00FA158D"/>
    <w:rsid w:val="00FA1930"/>
    <w:rsid w:val="00FA2068"/>
    <w:rsid w:val="00FA209C"/>
    <w:rsid w:val="00FA20A7"/>
    <w:rsid w:val="00FA36E0"/>
    <w:rsid w:val="00FA4429"/>
    <w:rsid w:val="00FA4443"/>
    <w:rsid w:val="00FA48C9"/>
    <w:rsid w:val="00FA49B4"/>
    <w:rsid w:val="00FA49E6"/>
    <w:rsid w:val="00FA4D1A"/>
    <w:rsid w:val="00FA4EE9"/>
    <w:rsid w:val="00FA5303"/>
    <w:rsid w:val="00FA586B"/>
    <w:rsid w:val="00FA5A72"/>
    <w:rsid w:val="00FA5C4A"/>
    <w:rsid w:val="00FA5E34"/>
    <w:rsid w:val="00FA5E9A"/>
    <w:rsid w:val="00FA62E0"/>
    <w:rsid w:val="00FA6BFC"/>
    <w:rsid w:val="00FA7031"/>
    <w:rsid w:val="00FA710F"/>
    <w:rsid w:val="00FB026D"/>
    <w:rsid w:val="00FB06DA"/>
    <w:rsid w:val="00FB08B9"/>
    <w:rsid w:val="00FB0BFB"/>
    <w:rsid w:val="00FB1002"/>
    <w:rsid w:val="00FB1503"/>
    <w:rsid w:val="00FB1C5D"/>
    <w:rsid w:val="00FB1DCA"/>
    <w:rsid w:val="00FB26B5"/>
    <w:rsid w:val="00FB2F45"/>
    <w:rsid w:val="00FB38F7"/>
    <w:rsid w:val="00FB3C86"/>
    <w:rsid w:val="00FB3E16"/>
    <w:rsid w:val="00FB43D3"/>
    <w:rsid w:val="00FB4A6A"/>
    <w:rsid w:val="00FB5289"/>
    <w:rsid w:val="00FB59F7"/>
    <w:rsid w:val="00FB6501"/>
    <w:rsid w:val="00FB79C6"/>
    <w:rsid w:val="00FB7C49"/>
    <w:rsid w:val="00FB7CA7"/>
    <w:rsid w:val="00FB7F56"/>
    <w:rsid w:val="00FC03F9"/>
    <w:rsid w:val="00FC0536"/>
    <w:rsid w:val="00FC0E3E"/>
    <w:rsid w:val="00FC1718"/>
    <w:rsid w:val="00FC174A"/>
    <w:rsid w:val="00FC1AB4"/>
    <w:rsid w:val="00FC23CF"/>
    <w:rsid w:val="00FC2800"/>
    <w:rsid w:val="00FC28B9"/>
    <w:rsid w:val="00FC29CC"/>
    <w:rsid w:val="00FC2BF4"/>
    <w:rsid w:val="00FC2C9D"/>
    <w:rsid w:val="00FC353C"/>
    <w:rsid w:val="00FC354E"/>
    <w:rsid w:val="00FC3ABC"/>
    <w:rsid w:val="00FC3D70"/>
    <w:rsid w:val="00FC4325"/>
    <w:rsid w:val="00FC466E"/>
    <w:rsid w:val="00FC4A30"/>
    <w:rsid w:val="00FC5B04"/>
    <w:rsid w:val="00FC5B28"/>
    <w:rsid w:val="00FC6673"/>
    <w:rsid w:val="00FC69AE"/>
    <w:rsid w:val="00FC6A17"/>
    <w:rsid w:val="00FC7C59"/>
    <w:rsid w:val="00FD01CE"/>
    <w:rsid w:val="00FD0543"/>
    <w:rsid w:val="00FD09D9"/>
    <w:rsid w:val="00FD12C3"/>
    <w:rsid w:val="00FD2019"/>
    <w:rsid w:val="00FD281B"/>
    <w:rsid w:val="00FD3B35"/>
    <w:rsid w:val="00FD3DE7"/>
    <w:rsid w:val="00FD3ED7"/>
    <w:rsid w:val="00FD45F1"/>
    <w:rsid w:val="00FD46BC"/>
    <w:rsid w:val="00FD478E"/>
    <w:rsid w:val="00FD4B52"/>
    <w:rsid w:val="00FD4B9A"/>
    <w:rsid w:val="00FD5256"/>
    <w:rsid w:val="00FD5542"/>
    <w:rsid w:val="00FD5611"/>
    <w:rsid w:val="00FD57FC"/>
    <w:rsid w:val="00FD58C4"/>
    <w:rsid w:val="00FD5CD3"/>
    <w:rsid w:val="00FD689E"/>
    <w:rsid w:val="00FD6A86"/>
    <w:rsid w:val="00FD6E0E"/>
    <w:rsid w:val="00FD7626"/>
    <w:rsid w:val="00FD77B4"/>
    <w:rsid w:val="00FE024E"/>
    <w:rsid w:val="00FE0F1C"/>
    <w:rsid w:val="00FE1323"/>
    <w:rsid w:val="00FE1399"/>
    <w:rsid w:val="00FE188C"/>
    <w:rsid w:val="00FE1981"/>
    <w:rsid w:val="00FE19B1"/>
    <w:rsid w:val="00FE1D29"/>
    <w:rsid w:val="00FE2162"/>
    <w:rsid w:val="00FE2691"/>
    <w:rsid w:val="00FE26DE"/>
    <w:rsid w:val="00FE2AE8"/>
    <w:rsid w:val="00FE36F1"/>
    <w:rsid w:val="00FE425F"/>
    <w:rsid w:val="00FE4D35"/>
    <w:rsid w:val="00FE5F8D"/>
    <w:rsid w:val="00FE5FFD"/>
    <w:rsid w:val="00FE6412"/>
    <w:rsid w:val="00FE6A68"/>
    <w:rsid w:val="00FE6FAA"/>
    <w:rsid w:val="00FE7385"/>
    <w:rsid w:val="00FF22F9"/>
    <w:rsid w:val="00FF23A2"/>
    <w:rsid w:val="00FF2764"/>
    <w:rsid w:val="00FF2C59"/>
    <w:rsid w:val="00FF2EC0"/>
    <w:rsid w:val="00FF31B9"/>
    <w:rsid w:val="00FF3296"/>
    <w:rsid w:val="00FF34A7"/>
    <w:rsid w:val="00FF4CD5"/>
    <w:rsid w:val="00FF54BE"/>
    <w:rsid w:val="00FF6749"/>
    <w:rsid w:val="00FF693F"/>
    <w:rsid w:val="00FF7253"/>
    <w:rsid w:val="00FF75F0"/>
    <w:rsid w:val="00FF765A"/>
    <w:rsid w:val="00FF7A48"/>
    <w:rsid w:val="026941A2"/>
    <w:rsid w:val="05EC5583"/>
    <w:rsid w:val="146C6512"/>
    <w:rsid w:val="15CB246B"/>
    <w:rsid w:val="169E2E46"/>
    <w:rsid w:val="16EE5C5C"/>
    <w:rsid w:val="198D677C"/>
    <w:rsid w:val="1C236E7B"/>
    <w:rsid w:val="21882412"/>
    <w:rsid w:val="238629C2"/>
    <w:rsid w:val="259648D9"/>
    <w:rsid w:val="26123ED9"/>
    <w:rsid w:val="27F47383"/>
    <w:rsid w:val="2D062820"/>
    <w:rsid w:val="318C1793"/>
    <w:rsid w:val="33F4170B"/>
    <w:rsid w:val="3625198C"/>
    <w:rsid w:val="36781058"/>
    <w:rsid w:val="36975474"/>
    <w:rsid w:val="37754D8F"/>
    <w:rsid w:val="3D0249FB"/>
    <w:rsid w:val="41481276"/>
    <w:rsid w:val="4AED2248"/>
    <w:rsid w:val="4B2F2615"/>
    <w:rsid w:val="4CA03038"/>
    <w:rsid w:val="4CED0CD4"/>
    <w:rsid w:val="4ED034E1"/>
    <w:rsid w:val="4F3D4BFE"/>
    <w:rsid w:val="510E3CF6"/>
    <w:rsid w:val="52ED3FB8"/>
    <w:rsid w:val="53135D4D"/>
    <w:rsid w:val="56CC062C"/>
    <w:rsid w:val="59B831AD"/>
    <w:rsid w:val="5AA937C0"/>
    <w:rsid w:val="5BED429E"/>
    <w:rsid w:val="5CCB157D"/>
    <w:rsid w:val="5ED05668"/>
    <w:rsid w:val="5F6B5261"/>
    <w:rsid w:val="62231147"/>
    <w:rsid w:val="62AF59AE"/>
    <w:rsid w:val="633C1AF8"/>
    <w:rsid w:val="661250C6"/>
    <w:rsid w:val="66A95DDE"/>
    <w:rsid w:val="69546EF6"/>
    <w:rsid w:val="6FC17940"/>
    <w:rsid w:val="763D0AED"/>
    <w:rsid w:val="7B7D3872"/>
    <w:rsid w:val="7F7F282D"/>
    <w:rsid w:val="7FAB4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4"/>
    <w:link w:val="196"/>
    <w:qFormat/>
    <w:uiPriority w:val="0"/>
    <w:pPr>
      <w:keepNext/>
      <w:keepLines/>
      <w:numPr>
        <w:ilvl w:val="0"/>
        <w:numId w:val="1"/>
      </w:numPr>
      <w:spacing w:before="340" w:after="330"/>
      <w:jc w:val="left"/>
    </w:pPr>
    <w:rPr>
      <w:rFonts w:cs="Times New Roman"/>
      <w:bCs w:val="0"/>
      <w:kern w:val="44"/>
      <w:sz w:val="36"/>
      <w:szCs w:val="44"/>
    </w:rPr>
  </w:style>
  <w:style w:type="paragraph" w:styleId="6">
    <w:name w:val="heading 2"/>
    <w:basedOn w:val="2"/>
    <w:next w:val="4"/>
    <w:link w:val="191"/>
    <w:qFormat/>
    <w:uiPriority w:val="0"/>
    <w:pPr>
      <w:numPr>
        <w:numId w:val="0"/>
      </w:numPr>
      <w:tabs>
        <w:tab w:val="left" w:pos="359"/>
      </w:tabs>
      <w:spacing w:before="240" w:after="230"/>
      <w:outlineLvl w:val="1"/>
    </w:pPr>
    <w:rPr>
      <w:bCs/>
      <w:sz w:val="32"/>
      <w:szCs w:val="32"/>
    </w:rPr>
  </w:style>
  <w:style w:type="paragraph" w:styleId="7">
    <w:name w:val="heading 3"/>
    <w:basedOn w:val="1"/>
    <w:next w:val="4"/>
    <w:link w:val="195"/>
    <w:qFormat/>
    <w:uiPriority w:val="0"/>
    <w:pPr>
      <w:keepNext/>
      <w:keepLines/>
      <w:spacing w:before="200" w:after="190"/>
      <w:outlineLvl w:val="2"/>
    </w:pPr>
    <w:rPr>
      <w:rFonts w:ascii="Arial" w:hAnsi="Arial"/>
      <w:b/>
      <w:bCs/>
      <w:sz w:val="30"/>
      <w:szCs w:val="30"/>
    </w:rPr>
  </w:style>
  <w:style w:type="paragraph" w:styleId="8">
    <w:name w:val="heading 4"/>
    <w:basedOn w:val="1"/>
    <w:next w:val="4"/>
    <w:link w:val="305"/>
    <w:qFormat/>
    <w:uiPriority w:val="0"/>
    <w:pPr>
      <w:keepNext/>
      <w:keepLines/>
      <w:spacing w:before="120" w:after="110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5"/>
    <w:basedOn w:val="1"/>
    <w:next w:val="4"/>
    <w:qFormat/>
    <w:uiPriority w:val="0"/>
    <w:pPr>
      <w:keepNext/>
      <w:keepLines/>
      <w:spacing w:before="120" w:after="110"/>
      <w:outlineLvl w:val="4"/>
    </w:pPr>
    <w:rPr>
      <w:b/>
      <w:bCs/>
      <w:sz w:val="24"/>
      <w:szCs w:val="28"/>
    </w:rPr>
  </w:style>
  <w:style w:type="paragraph" w:styleId="10">
    <w:name w:val="heading 6"/>
    <w:basedOn w:val="1"/>
    <w:next w:val="1"/>
    <w:link w:val="159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jc w:val="both"/>
      <w:outlineLvl w:val="5"/>
    </w:pPr>
    <w:rPr>
      <w:rFonts w:ascii="Arial" w:hAnsi="Arial" w:eastAsia="黑体"/>
      <w:b/>
      <w:bCs/>
      <w:sz w:val="24"/>
      <w:szCs w:val="24"/>
    </w:rPr>
  </w:style>
  <w:style w:type="paragraph" w:styleId="11">
    <w:name w:val="heading 7"/>
    <w:basedOn w:val="1"/>
    <w:next w:val="1"/>
    <w:link w:val="160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jc w:val="both"/>
      <w:outlineLvl w:val="6"/>
    </w:pPr>
    <w:rPr>
      <w:b/>
      <w:bCs/>
      <w:sz w:val="24"/>
      <w:szCs w:val="24"/>
    </w:rPr>
  </w:style>
  <w:style w:type="paragraph" w:styleId="12">
    <w:name w:val="heading 8"/>
    <w:basedOn w:val="1"/>
    <w:next w:val="1"/>
    <w:link w:val="161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jc w:val="both"/>
      <w:outlineLvl w:val="7"/>
    </w:pPr>
    <w:rPr>
      <w:rFonts w:ascii="Arial" w:hAnsi="Arial" w:eastAsia="黑体"/>
      <w:sz w:val="24"/>
      <w:szCs w:val="24"/>
    </w:rPr>
  </w:style>
  <w:style w:type="paragraph" w:styleId="13">
    <w:name w:val="heading 9"/>
    <w:basedOn w:val="1"/>
    <w:next w:val="1"/>
    <w:link w:val="162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jc w:val="both"/>
      <w:outlineLvl w:val="8"/>
    </w:pPr>
    <w:rPr>
      <w:rFonts w:ascii="Arial" w:hAnsi="Arial" w:eastAsia="黑体"/>
      <w:szCs w:val="21"/>
    </w:rPr>
  </w:style>
  <w:style w:type="character" w:default="1" w:styleId="119">
    <w:name w:val="Default Paragraph Font"/>
    <w:semiHidden/>
    <w:unhideWhenUsed/>
    <w:qFormat/>
    <w:uiPriority w:val="1"/>
  </w:style>
  <w:style w:type="table" w:default="1" w:styleId="7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Body Text First Indent"/>
    <w:basedOn w:val="5"/>
    <w:link w:val="139"/>
    <w:qFormat/>
    <w:uiPriority w:val="0"/>
    <w:pPr>
      <w:spacing w:line="360" w:lineRule="auto"/>
      <w:ind w:firstLine="200" w:firstLineChars="200"/>
    </w:pPr>
    <w:rPr>
      <w:sz w:val="24"/>
    </w:rPr>
  </w:style>
  <w:style w:type="paragraph" w:styleId="5">
    <w:name w:val="Body Text"/>
    <w:basedOn w:val="1"/>
    <w:link w:val="138"/>
    <w:qFormat/>
    <w:uiPriority w:val="99"/>
    <w:pPr>
      <w:spacing w:after="120"/>
    </w:pPr>
  </w:style>
  <w:style w:type="paragraph" w:styleId="14">
    <w:name w:val="List 3"/>
    <w:basedOn w:val="1"/>
    <w:qFormat/>
    <w:uiPriority w:val="0"/>
    <w:pPr>
      <w:ind w:left="100" w:leftChars="400" w:hanging="200" w:hangingChars="200"/>
      <w:jc w:val="both"/>
    </w:pPr>
    <w:rPr>
      <w:szCs w:val="24"/>
    </w:rPr>
  </w:style>
  <w:style w:type="paragraph" w:styleId="15">
    <w:name w:val="toc 7"/>
    <w:basedOn w:val="1"/>
    <w:next w:val="1"/>
    <w:unhideWhenUsed/>
    <w:qFormat/>
    <w:uiPriority w:val="39"/>
    <w:pPr>
      <w:ind w:left="2520" w:leftChars="1200"/>
      <w:jc w:val="both"/>
    </w:pPr>
    <w:rPr>
      <w:rFonts w:ascii="Calibri" w:hAnsi="Calibri"/>
      <w:szCs w:val="22"/>
    </w:rPr>
  </w:style>
  <w:style w:type="paragraph" w:styleId="16">
    <w:name w:val="List Number 2"/>
    <w:basedOn w:val="1"/>
    <w:qFormat/>
    <w:uiPriority w:val="0"/>
    <w:pPr>
      <w:numPr>
        <w:ilvl w:val="0"/>
        <w:numId w:val="2"/>
      </w:numPr>
      <w:jc w:val="both"/>
    </w:pPr>
    <w:rPr>
      <w:szCs w:val="24"/>
    </w:rPr>
  </w:style>
  <w:style w:type="paragraph" w:styleId="17">
    <w:name w:val="Note Heading"/>
    <w:basedOn w:val="1"/>
    <w:next w:val="1"/>
    <w:link w:val="181"/>
    <w:qFormat/>
    <w:uiPriority w:val="0"/>
    <w:pPr>
      <w:jc w:val="center"/>
    </w:pPr>
    <w:rPr>
      <w:szCs w:val="24"/>
    </w:rPr>
  </w:style>
  <w:style w:type="paragraph" w:styleId="18">
    <w:name w:val="List Bullet 4"/>
    <w:basedOn w:val="1"/>
    <w:qFormat/>
    <w:uiPriority w:val="0"/>
    <w:pPr>
      <w:numPr>
        <w:ilvl w:val="0"/>
        <w:numId w:val="3"/>
      </w:numPr>
      <w:jc w:val="both"/>
    </w:pPr>
    <w:rPr>
      <w:szCs w:val="24"/>
    </w:rPr>
  </w:style>
  <w:style w:type="paragraph" w:styleId="19">
    <w:name w:val="E-mail Signature"/>
    <w:basedOn w:val="1"/>
    <w:link w:val="172"/>
    <w:qFormat/>
    <w:uiPriority w:val="0"/>
    <w:pPr>
      <w:jc w:val="both"/>
    </w:pPr>
    <w:rPr>
      <w:szCs w:val="24"/>
    </w:rPr>
  </w:style>
  <w:style w:type="paragraph" w:styleId="20">
    <w:name w:val="List Number"/>
    <w:basedOn w:val="1"/>
    <w:qFormat/>
    <w:uiPriority w:val="0"/>
    <w:pPr>
      <w:numPr>
        <w:ilvl w:val="0"/>
        <w:numId w:val="4"/>
      </w:numPr>
      <w:jc w:val="both"/>
    </w:pPr>
    <w:rPr>
      <w:szCs w:val="24"/>
    </w:rPr>
  </w:style>
  <w:style w:type="paragraph" w:styleId="21">
    <w:name w:val="Normal Indent"/>
    <w:basedOn w:val="1"/>
    <w:link w:val="137"/>
    <w:qFormat/>
    <w:uiPriority w:val="0"/>
    <w:pPr>
      <w:ind w:firstLine="420"/>
    </w:pPr>
    <w:rPr>
      <w:sz w:val="24"/>
    </w:rPr>
  </w:style>
  <w:style w:type="paragraph" w:styleId="22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23">
    <w:name w:val="List Bullet"/>
    <w:basedOn w:val="1"/>
    <w:qFormat/>
    <w:uiPriority w:val="0"/>
    <w:pPr>
      <w:numPr>
        <w:ilvl w:val="0"/>
        <w:numId w:val="5"/>
      </w:numPr>
      <w:jc w:val="both"/>
    </w:pPr>
    <w:rPr>
      <w:szCs w:val="24"/>
    </w:rPr>
  </w:style>
  <w:style w:type="paragraph" w:styleId="24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  <w:jc w:val="both"/>
    </w:pPr>
    <w:rPr>
      <w:rFonts w:ascii="Arial" w:hAnsi="Arial" w:cs="Arial"/>
      <w:sz w:val="24"/>
      <w:szCs w:val="24"/>
    </w:rPr>
  </w:style>
  <w:style w:type="paragraph" w:styleId="25">
    <w:name w:val="Document Map"/>
    <w:basedOn w:val="1"/>
    <w:link w:val="235"/>
    <w:qFormat/>
    <w:uiPriority w:val="0"/>
    <w:pPr>
      <w:shd w:val="clear" w:color="auto" w:fill="000080"/>
    </w:pPr>
  </w:style>
  <w:style w:type="paragraph" w:styleId="26">
    <w:name w:val="annotation text"/>
    <w:basedOn w:val="1"/>
    <w:link w:val="146"/>
    <w:qFormat/>
    <w:uiPriority w:val="0"/>
  </w:style>
  <w:style w:type="paragraph" w:styleId="27">
    <w:name w:val="Salutation"/>
    <w:basedOn w:val="1"/>
    <w:next w:val="1"/>
    <w:link w:val="170"/>
    <w:qFormat/>
    <w:uiPriority w:val="0"/>
    <w:pPr>
      <w:jc w:val="both"/>
    </w:pPr>
    <w:rPr>
      <w:szCs w:val="24"/>
    </w:rPr>
  </w:style>
  <w:style w:type="paragraph" w:styleId="28">
    <w:name w:val="Body Text 3"/>
    <w:basedOn w:val="1"/>
    <w:link w:val="180"/>
    <w:qFormat/>
    <w:uiPriority w:val="0"/>
    <w:pPr>
      <w:spacing w:after="120"/>
      <w:jc w:val="both"/>
    </w:pPr>
    <w:rPr>
      <w:sz w:val="16"/>
      <w:szCs w:val="16"/>
    </w:rPr>
  </w:style>
  <w:style w:type="paragraph" w:styleId="29">
    <w:name w:val="Closing"/>
    <w:basedOn w:val="1"/>
    <w:link w:val="174"/>
    <w:qFormat/>
    <w:uiPriority w:val="0"/>
    <w:pPr>
      <w:ind w:left="100" w:leftChars="2100"/>
      <w:jc w:val="both"/>
    </w:pPr>
    <w:rPr>
      <w:szCs w:val="24"/>
    </w:rPr>
  </w:style>
  <w:style w:type="paragraph" w:styleId="30">
    <w:name w:val="List Bullet 3"/>
    <w:basedOn w:val="1"/>
    <w:qFormat/>
    <w:uiPriority w:val="0"/>
    <w:pPr>
      <w:numPr>
        <w:ilvl w:val="0"/>
        <w:numId w:val="6"/>
      </w:numPr>
      <w:jc w:val="both"/>
    </w:pPr>
    <w:rPr>
      <w:szCs w:val="24"/>
    </w:rPr>
  </w:style>
  <w:style w:type="paragraph" w:styleId="31">
    <w:name w:val="Body Text Indent"/>
    <w:basedOn w:val="1"/>
    <w:link w:val="177"/>
    <w:qFormat/>
    <w:uiPriority w:val="0"/>
    <w:pPr>
      <w:spacing w:after="120"/>
      <w:ind w:left="420" w:leftChars="200"/>
    </w:pPr>
  </w:style>
  <w:style w:type="paragraph" w:styleId="32">
    <w:name w:val="List Number 3"/>
    <w:basedOn w:val="1"/>
    <w:qFormat/>
    <w:uiPriority w:val="0"/>
    <w:pPr>
      <w:numPr>
        <w:ilvl w:val="0"/>
        <w:numId w:val="7"/>
      </w:numPr>
      <w:jc w:val="both"/>
    </w:pPr>
    <w:rPr>
      <w:szCs w:val="24"/>
    </w:rPr>
  </w:style>
  <w:style w:type="paragraph" w:styleId="33">
    <w:name w:val="List 2"/>
    <w:basedOn w:val="1"/>
    <w:qFormat/>
    <w:uiPriority w:val="0"/>
    <w:pPr>
      <w:ind w:left="100" w:leftChars="200" w:hanging="200" w:hangingChars="200"/>
      <w:jc w:val="both"/>
    </w:pPr>
    <w:rPr>
      <w:szCs w:val="24"/>
    </w:rPr>
  </w:style>
  <w:style w:type="paragraph" w:styleId="34">
    <w:name w:val="List Continue"/>
    <w:basedOn w:val="1"/>
    <w:qFormat/>
    <w:uiPriority w:val="0"/>
    <w:pPr>
      <w:spacing w:after="120"/>
      <w:ind w:left="420" w:leftChars="200"/>
      <w:jc w:val="both"/>
    </w:pPr>
    <w:rPr>
      <w:szCs w:val="24"/>
    </w:rPr>
  </w:style>
  <w:style w:type="paragraph" w:styleId="35">
    <w:name w:val="Block Text"/>
    <w:basedOn w:val="1"/>
    <w:qFormat/>
    <w:uiPriority w:val="0"/>
    <w:pPr>
      <w:spacing w:line="360" w:lineRule="auto"/>
      <w:ind w:left="3420" w:leftChars="512" w:right="945" w:rightChars="450" w:hanging="2345" w:hangingChars="732"/>
      <w:jc w:val="both"/>
    </w:pPr>
    <w:rPr>
      <w:rFonts w:ascii="宋体" w:hAnsi="宋体"/>
      <w:b/>
      <w:color w:val="000000"/>
      <w:sz w:val="32"/>
    </w:rPr>
  </w:style>
  <w:style w:type="paragraph" w:styleId="36">
    <w:name w:val="List Bullet 2"/>
    <w:basedOn w:val="1"/>
    <w:qFormat/>
    <w:uiPriority w:val="0"/>
    <w:pPr>
      <w:numPr>
        <w:ilvl w:val="0"/>
        <w:numId w:val="8"/>
      </w:numPr>
      <w:jc w:val="both"/>
    </w:pPr>
    <w:rPr>
      <w:szCs w:val="24"/>
    </w:rPr>
  </w:style>
  <w:style w:type="paragraph" w:styleId="37">
    <w:name w:val="HTML Address"/>
    <w:basedOn w:val="1"/>
    <w:link w:val="168"/>
    <w:qFormat/>
    <w:uiPriority w:val="0"/>
    <w:pPr>
      <w:jc w:val="both"/>
    </w:pPr>
    <w:rPr>
      <w:i/>
      <w:iCs/>
      <w:szCs w:val="24"/>
    </w:rPr>
  </w:style>
  <w:style w:type="paragraph" w:styleId="38">
    <w:name w:val="toc 5"/>
    <w:basedOn w:val="1"/>
    <w:next w:val="1"/>
    <w:unhideWhenUsed/>
    <w:qFormat/>
    <w:uiPriority w:val="39"/>
    <w:pPr>
      <w:ind w:left="1680" w:leftChars="800"/>
      <w:jc w:val="both"/>
    </w:pPr>
    <w:rPr>
      <w:rFonts w:ascii="Calibri" w:hAnsi="Calibri"/>
      <w:szCs w:val="22"/>
    </w:rPr>
  </w:style>
  <w:style w:type="paragraph" w:styleId="39">
    <w:name w:val="toc 3"/>
    <w:basedOn w:val="1"/>
    <w:next w:val="1"/>
    <w:qFormat/>
    <w:uiPriority w:val="39"/>
    <w:pPr>
      <w:tabs>
        <w:tab w:val="left" w:pos="993"/>
        <w:tab w:val="right" w:leader="dot" w:pos="8630"/>
      </w:tabs>
      <w:ind w:left="420"/>
    </w:pPr>
    <w:rPr>
      <w:i/>
      <w:iCs/>
      <w:sz w:val="20"/>
    </w:rPr>
  </w:style>
  <w:style w:type="paragraph" w:styleId="40">
    <w:name w:val="Plain Text"/>
    <w:basedOn w:val="1"/>
    <w:link w:val="171"/>
    <w:qFormat/>
    <w:uiPriority w:val="0"/>
    <w:pPr>
      <w:jc w:val="both"/>
    </w:pPr>
    <w:rPr>
      <w:rFonts w:ascii="宋体" w:hAnsi="Courier New"/>
      <w:szCs w:val="21"/>
    </w:rPr>
  </w:style>
  <w:style w:type="paragraph" w:styleId="41">
    <w:name w:val="List Bullet 5"/>
    <w:basedOn w:val="1"/>
    <w:qFormat/>
    <w:uiPriority w:val="0"/>
    <w:pPr>
      <w:numPr>
        <w:ilvl w:val="0"/>
        <w:numId w:val="9"/>
      </w:numPr>
      <w:jc w:val="both"/>
    </w:pPr>
    <w:rPr>
      <w:szCs w:val="24"/>
    </w:rPr>
  </w:style>
  <w:style w:type="paragraph" w:styleId="42">
    <w:name w:val="List Number 4"/>
    <w:basedOn w:val="1"/>
    <w:qFormat/>
    <w:uiPriority w:val="0"/>
    <w:pPr>
      <w:numPr>
        <w:ilvl w:val="0"/>
        <w:numId w:val="10"/>
      </w:numPr>
      <w:jc w:val="both"/>
    </w:pPr>
    <w:rPr>
      <w:szCs w:val="24"/>
    </w:rPr>
  </w:style>
  <w:style w:type="paragraph" w:styleId="43">
    <w:name w:val="toc 8"/>
    <w:basedOn w:val="1"/>
    <w:next w:val="1"/>
    <w:unhideWhenUsed/>
    <w:qFormat/>
    <w:uiPriority w:val="39"/>
    <w:pPr>
      <w:ind w:left="2940" w:leftChars="1400"/>
      <w:jc w:val="both"/>
    </w:pPr>
    <w:rPr>
      <w:rFonts w:ascii="Calibri" w:hAnsi="Calibri"/>
      <w:szCs w:val="22"/>
    </w:rPr>
  </w:style>
  <w:style w:type="paragraph" w:styleId="44">
    <w:name w:val="Date"/>
    <w:basedOn w:val="1"/>
    <w:next w:val="1"/>
    <w:link w:val="149"/>
    <w:qFormat/>
    <w:uiPriority w:val="0"/>
    <w:pPr>
      <w:ind w:left="100" w:leftChars="2500"/>
      <w:jc w:val="both"/>
    </w:pPr>
    <w:rPr>
      <w:rFonts w:ascii="Arial" w:hAnsi="Arial"/>
      <w:sz w:val="32"/>
      <w:szCs w:val="24"/>
    </w:rPr>
  </w:style>
  <w:style w:type="paragraph" w:styleId="45">
    <w:name w:val="Body Text Indent 2"/>
    <w:basedOn w:val="1"/>
    <w:link w:val="163"/>
    <w:qFormat/>
    <w:uiPriority w:val="0"/>
    <w:pPr>
      <w:spacing w:before="60" w:after="60" w:line="360" w:lineRule="auto"/>
      <w:ind w:firstLine="315"/>
    </w:pPr>
    <w:rPr>
      <w:sz w:val="24"/>
    </w:rPr>
  </w:style>
  <w:style w:type="paragraph" w:styleId="46">
    <w:name w:val="endnote text"/>
    <w:basedOn w:val="1"/>
    <w:link w:val="250"/>
    <w:qFormat/>
    <w:uiPriority w:val="99"/>
    <w:pPr>
      <w:snapToGrid w:val="0"/>
    </w:pPr>
    <w:rPr>
      <w:szCs w:val="24"/>
    </w:rPr>
  </w:style>
  <w:style w:type="paragraph" w:styleId="47">
    <w:name w:val="List Continue 5"/>
    <w:basedOn w:val="1"/>
    <w:qFormat/>
    <w:uiPriority w:val="0"/>
    <w:pPr>
      <w:spacing w:after="120"/>
      <w:ind w:left="2100" w:leftChars="1000"/>
      <w:jc w:val="both"/>
    </w:pPr>
    <w:rPr>
      <w:szCs w:val="24"/>
    </w:rPr>
  </w:style>
  <w:style w:type="paragraph" w:styleId="48">
    <w:name w:val="Balloon Text"/>
    <w:basedOn w:val="1"/>
    <w:link w:val="194"/>
    <w:qFormat/>
    <w:uiPriority w:val="0"/>
    <w:rPr>
      <w:sz w:val="18"/>
      <w:szCs w:val="18"/>
    </w:rPr>
  </w:style>
  <w:style w:type="paragraph" w:styleId="49">
    <w:name w:val="footer"/>
    <w:basedOn w:val="1"/>
    <w:link w:val="19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0">
    <w:name w:val="envelope return"/>
    <w:basedOn w:val="1"/>
    <w:qFormat/>
    <w:uiPriority w:val="0"/>
    <w:pPr>
      <w:snapToGrid w:val="0"/>
      <w:jc w:val="both"/>
    </w:pPr>
    <w:rPr>
      <w:rFonts w:ascii="Arial" w:hAnsi="Arial" w:cs="Arial"/>
      <w:szCs w:val="24"/>
    </w:rPr>
  </w:style>
  <w:style w:type="paragraph" w:styleId="51">
    <w:name w:val="header"/>
    <w:basedOn w:val="1"/>
    <w:link w:val="1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2">
    <w:name w:val="Signature"/>
    <w:basedOn w:val="1"/>
    <w:link w:val="175"/>
    <w:qFormat/>
    <w:uiPriority w:val="0"/>
    <w:pPr>
      <w:ind w:left="100" w:leftChars="2100"/>
      <w:jc w:val="both"/>
    </w:pPr>
    <w:rPr>
      <w:szCs w:val="24"/>
    </w:rPr>
  </w:style>
  <w:style w:type="paragraph" w:styleId="53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</w:rPr>
  </w:style>
  <w:style w:type="paragraph" w:styleId="54">
    <w:name w:val="List Continue 4"/>
    <w:basedOn w:val="1"/>
    <w:qFormat/>
    <w:uiPriority w:val="0"/>
    <w:pPr>
      <w:spacing w:after="120"/>
      <w:ind w:left="1680" w:leftChars="800"/>
      <w:jc w:val="both"/>
    </w:pPr>
    <w:rPr>
      <w:szCs w:val="24"/>
    </w:rPr>
  </w:style>
  <w:style w:type="paragraph" w:styleId="55">
    <w:name w:val="toc 4"/>
    <w:basedOn w:val="1"/>
    <w:next w:val="1"/>
    <w:unhideWhenUsed/>
    <w:qFormat/>
    <w:uiPriority w:val="39"/>
    <w:pPr>
      <w:ind w:left="1260" w:leftChars="600"/>
      <w:jc w:val="both"/>
    </w:pPr>
    <w:rPr>
      <w:rFonts w:ascii="Calibri" w:hAnsi="Calibri"/>
      <w:szCs w:val="22"/>
    </w:rPr>
  </w:style>
  <w:style w:type="paragraph" w:styleId="56">
    <w:name w:val="Subtitle"/>
    <w:basedOn w:val="1"/>
    <w:link w:val="173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7">
    <w:name w:val="List Number 5"/>
    <w:basedOn w:val="1"/>
    <w:qFormat/>
    <w:uiPriority w:val="0"/>
    <w:pPr>
      <w:numPr>
        <w:ilvl w:val="0"/>
        <w:numId w:val="11"/>
      </w:numPr>
      <w:jc w:val="both"/>
    </w:pPr>
    <w:rPr>
      <w:szCs w:val="24"/>
    </w:rPr>
  </w:style>
  <w:style w:type="paragraph" w:styleId="58">
    <w:name w:val="List"/>
    <w:basedOn w:val="1"/>
    <w:qFormat/>
    <w:uiPriority w:val="0"/>
    <w:pPr>
      <w:ind w:left="200" w:hanging="200" w:hangingChars="200"/>
      <w:jc w:val="both"/>
    </w:pPr>
    <w:rPr>
      <w:szCs w:val="24"/>
    </w:rPr>
  </w:style>
  <w:style w:type="paragraph" w:styleId="59">
    <w:name w:val="footnote text"/>
    <w:basedOn w:val="1"/>
    <w:link w:val="148"/>
    <w:qFormat/>
    <w:uiPriority w:val="0"/>
    <w:pPr>
      <w:snapToGrid w:val="0"/>
    </w:pPr>
    <w:rPr>
      <w:sz w:val="18"/>
      <w:szCs w:val="18"/>
    </w:rPr>
  </w:style>
  <w:style w:type="paragraph" w:styleId="60">
    <w:name w:val="toc 6"/>
    <w:basedOn w:val="1"/>
    <w:next w:val="1"/>
    <w:unhideWhenUsed/>
    <w:qFormat/>
    <w:uiPriority w:val="39"/>
    <w:pPr>
      <w:ind w:left="2100" w:leftChars="1000"/>
      <w:jc w:val="both"/>
    </w:pPr>
    <w:rPr>
      <w:rFonts w:ascii="Calibri" w:hAnsi="Calibri"/>
      <w:szCs w:val="22"/>
    </w:rPr>
  </w:style>
  <w:style w:type="paragraph" w:styleId="61">
    <w:name w:val="List 5"/>
    <w:basedOn w:val="1"/>
    <w:qFormat/>
    <w:uiPriority w:val="0"/>
    <w:pPr>
      <w:ind w:left="100" w:leftChars="800" w:hanging="200" w:hangingChars="200"/>
      <w:jc w:val="both"/>
    </w:pPr>
    <w:rPr>
      <w:szCs w:val="24"/>
    </w:rPr>
  </w:style>
  <w:style w:type="paragraph" w:styleId="6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63">
    <w:name w:val="toc 2"/>
    <w:basedOn w:val="1"/>
    <w:next w:val="1"/>
    <w:qFormat/>
    <w:uiPriority w:val="39"/>
    <w:pPr>
      <w:ind w:left="210"/>
    </w:pPr>
    <w:rPr>
      <w:smallCaps/>
      <w:sz w:val="20"/>
    </w:rPr>
  </w:style>
  <w:style w:type="paragraph" w:styleId="64">
    <w:name w:val="toc 9"/>
    <w:basedOn w:val="1"/>
    <w:next w:val="1"/>
    <w:unhideWhenUsed/>
    <w:qFormat/>
    <w:uiPriority w:val="39"/>
    <w:pPr>
      <w:ind w:left="3360" w:leftChars="1600"/>
      <w:jc w:val="both"/>
    </w:pPr>
    <w:rPr>
      <w:rFonts w:ascii="Calibri" w:hAnsi="Calibri"/>
      <w:szCs w:val="22"/>
    </w:rPr>
  </w:style>
  <w:style w:type="paragraph" w:styleId="65">
    <w:name w:val="Body Text 2"/>
    <w:basedOn w:val="1"/>
    <w:link w:val="179"/>
    <w:qFormat/>
    <w:uiPriority w:val="0"/>
    <w:pPr>
      <w:spacing w:after="120" w:line="480" w:lineRule="auto"/>
      <w:jc w:val="both"/>
    </w:pPr>
    <w:rPr>
      <w:szCs w:val="24"/>
    </w:rPr>
  </w:style>
  <w:style w:type="paragraph" w:styleId="66">
    <w:name w:val="List 4"/>
    <w:basedOn w:val="1"/>
    <w:qFormat/>
    <w:uiPriority w:val="0"/>
    <w:pPr>
      <w:ind w:left="100" w:leftChars="600" w:hanging="200" w:hangingChars="200"/>
      <w:jc w:val="both"/>
    </w:pPr>
    <w:rPr>
      <w:szCs w:val="24"/>
    </w:rPr>
  </w:style>
  <w:style w:type="paragraph" w:styleId="67">
    <w:name w:val="List Continue 2"/>
    <w:basedOn w:val="1"/>
    <w:qFormat/>
    <w:uiPriority w:val="0"/>
    <w:pPr>
      <w:spacing w:after="120"/>
      <w:ind w:left="840" w:leftChars="400"/>
      <w:jc w:val="both"/>
    </w:pPr>
    <w:rPr>
      <w:szCs w:val="24"/>
    </w:rPr>
  </w:style>
  <w:style w:type="paragraph" w:styleId="68">
    <w:name w:val="Message Header"/>
    <w:basedOn w:val="1"/>
    <w:link w:val="17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/>
      <w:sz w:val="24"/>
      <w:szCs w:val="24"/>
    </w:rPr>
  </w:style>
  <w:style w:type="paragraph" w:styleId="69">
    <w:name w:val="HTML Preformatted"/>
    <w:basedOn w:val="1"/>
    <w:link w:val="169"/>
    <w:qFormat/>
    <w:uiPriority w:val="0"/>
    <w:pPr>
      <w:jc w:val="both"/>
    </w:pPr>
    <w:rPr>
      <w:rFonts w:ascii="Courier New" w:hAnsi="Courier New"/>
      <w:sz w:val="20"/>
    </w:rPr>
  </w:style>
  <w:style w:type="paragraph" w:styleId="70">
    <w:name w:val="Normal (Web)"/>
    <w:basedOn w:val="1"/>
    <w:qFormat/>
    <w:uiPriority w:val="99"/>
    <w:pPr>
      <w:jc w:val="both"/>
    </w:pPr>
    <w:rPr>
      <w:sz w:val="24"/>
      <w:szCs w:val="24"/>
    </w:rPr>
  </w:style>
  <w:style w:type="paragraph" w:styleId="71">
    <w:name w:val="List Continue 3"/>
    <w:basedOn w:val="1"/>
    <w:qFormat/>
    <w:uiPriority w:val="0"/>
    <w:pPr>
      <w:spacing w:after="120"/>
      <w:ind w:left="1260" w:leftChars="600"/>
      <w:jc w:val="both"/>
    </w:pPr>
    <w:rPr>
      <w:szCs w:val="24"/>
    </w:rPr>
  </w:style>
  <w:style w:type="paragraph" w:styleId="72">
    <w:name w:val="annotation subject"/>
    <w:basedOn w:val="26"/>
    <w:next w:val="26"/>
    <w:link w:val="147"/>
    <w:qFormat/>
    <w:uiPriority w:val="0"/>
    <w:rPr>
      <w:b/>
      <w:bCs/>
    </w:rPr>
  </w:style>
  <w:style w:type="paragraph" w:styleId="73">
    <w:name w:val="Body Text First Indent 2"/>
    <w:basedOn w:val="31"/>
    <w:link w:val="178"/>
    <w:qFormat/>
    <w:uiPriority w:val="0"/>
    <w:pPr>
      <w:ind w:firstLine="420" w:firstLineChars="200"/>
      <w:jc w:val="both"/>
    </w:pPr>
    <w:rPr>
      <w:szCs w:val="24"/>
    </w:rPr>
  </w:style>
  <w:style w:type="table" w:styleId="75">
    <w:name w:val="Table Grid"/>
    <w:basedOn w:val="7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6">
    <w:name w:val="Table Theme"/>
    <w:basedOn w:val="7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7">
    <w:name w:val="Table Colorful 1"/>
    <w:basedOn w:val="74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78">
    <w:name w:val="Table Colorful 2"/>
    <w:basedOn w:val="74"/>
    <w:qFormat/>
    <w:uiPriority w:val="0"/>
    <w:pPr>
      <w:widowControl w:val="0"/>
      <w:jc w:val="both"/>
    </w:p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79">
    <w:name w:val="Table Colorful 3"/>
    <w:basedOn w:val="74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0">
    <w:name w:val="Table Elegant"/>
    <w:basedOn w:val="74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81">
    <w:name w:val="Table Classic 1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2">
    <w:name w:val="Table Classic 2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3">
    <w:name w:val="Table Classic 3"/>
    <w:basedOn w:val="74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4">
    <w:name w:val="Table Classic 4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5">
    <w:name w:val="Table Simple 1"/>
    <w:basedOn w:val="74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86">
    <w:name w:val="Table Simple 2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87">
    <w:name w:val="Table Simple 3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88">
    <w:name w:val="Table Subtle 1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9">
    <w:name w:val="Table Subtle 2"/>
    <w:basedOn w:val="74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0">
    <w:name w:val="Table 3D effects 1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1">
    <w:name w:val="Table 3D effects 2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2">
    <w:name w:val="Table 3D effects 3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3">
    <w:name w:val="Table List 1"/>
    <w:basedOn w:val="74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List 2"/>
    <w:basedOn w:val="74"/>
    <w:qFormat/>
    <w:uiPriority w:val="0"/>
    <w:pPr>
      <w:widowControl w:val="0"/>
      <w:jc w:val="both"/>
    </w:pPr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5">
    <w:name w:val="Table List 3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6">
    <w:name w:val="Table List 4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97">
    <w:name w:val="Table List 5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List 6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99">
    <w:name w:val="Table List 7"/>
    <w:basedOn w:val="74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00">
    <w:name w:val="Table List 8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01">
    <w:name w:val="Table Contemporary"/>
    <w:basedOn w:val="74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2">
    <w:name w:val="Table Columns 1"/>
    <w:basedOn w:val="74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umns 2"/>
    <w:basedOn w:val="74"/>
    <w:qFormat/>
    <w:uiPriority w:val="0"/>
    <w:pPr>
      <w:widowControl w:val="0"/>
      <w:jc w:val="both"/>
    </w:pPr>
    <w:rPr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Columns 3"/>
    <w:basedOn w:val="74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4"/>
    <w:basedOn w:val="74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6">
    <w:name w:val="Table Columns 5"/>
    <w:basedOn w:val="74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7">
    <w:name w:val="Table Grid 1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8">
    <w:name w:val="Table Grid 2"/>
    <w:basedOn w:val="74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Grid 3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4"/>
    <w:basedOn w:val="74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 5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6"/>
    <w:basedOn w:val="74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7"/>
    <w:basedOn w:val="74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Grid 8"/>
    <w:basedOn w:val="74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5">
    <w:name w:val="Table Web 1"/>
    <w:basedOn w:val="74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Web 2"/>
    <w:basedOn w:val="74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7">
    <w:name w:val="Table Web 3"/>
    <w:basedOn w:val="74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8">
    <w:name w:val="Table Professional"/>
    <w:basedOn w:val="7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20">
    <w:name w:val="Strong"/>
    <w:qFormat/>
    <w:uiPriority w:val="0"/>
    <w:rPr>
      <w:b/>
      <w:bCs/>
    </w:rPr>
  </w:style>
  <w:style w:type="character" w:styleId="121">
    <w:name w:val="endnote reference"/>
    <w:qFormat/>
    <w:uiPriority w:val="99"/>
    <w:rPr>
      <w:vertAlign w:val="superscript"/>
    </w:rPr>
  </w:style>
  <w:style w:type="character" w:styleId="122">
    <w:name w:val="page number"/>
    <w:basedOn w:val="119"/>
    <w:qFormat/>
    <w:uiPriority w:val="0"/>
  </w:style>
  <w:style w:type="character" w:styleId="123">
    <w:name w:val="FollowedHyperlink"/>
    <w:qFormat/>
    <w:uiPriority w:val="0"/>
    <w:rPr>
      <w:color w:val="800080"/>
      <w:u w:val="single"/>
    </w:rPr>
  </w:style>
  <w:style w:type="character" w:styleId="124">
    <w:name w:val="Emphasis"/>
    <w:qFormat/>
    <w:uiPriority w:val="0"/>
    <w:rPr>
      <w:i/>
      <w:iCs/>
    </w:rPr>
  </w:style>
  <w:style w:type="character" w:styleId="125">
    <w:name w:val="line number"/>
    <w:basedOn w:val="119"/>
    <w:qFormat/>
    <w:uiPriority w:val="0"/>
  </w:style>
  <w:style w:type="character" w:styleId="126">
    <w:name w:val="HTML Definition"/>
    <w:qFormat/>
    <w:uiPriority w:val="0"/>
    <w:rPr>
      <w:i/>
      <w:iCs/>
    </w:rPr>
  </w:style>
  <w:style w:type="character" w:styleId="127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128">
    <w:name w:val="HTML Acronym"/>
    <w:basedOn w:val="119"/>
    <w:qFormat/>
    <w:uiPriority w:val="0"/>
  </w:style>
  <w:style w:type="character" w:styleId="129">
    <w:name w:val="HTML Variable"/>
    <w:qFormat/>
    <w:uiPriority w:val="0"/>
    <w:rPr>
      <w:i/>
      <w:iCs/>
    </w:rPr>
  </w:style>
  <w:style w:type="character" w:styleId="130">
    <w:name w:val="Hyperlink"/>
    <w:qFormat/>
    <w:uiPriority w:val="99"/>
    <w:rPr>
      <w:color w:val="0000FF"/>
      <w:u w:val="single"/>
    </w:rPr>
  </w:style>
  <w:style w:type="character" w:styleId="131">
    <w:name w:val="HTML Code"/>
    <w:unhideWhenUsed/>
    <w:qFormat/>
    <w:uiPriority w:val="0"/>
    <w:rPr>
      <w:rFonts w:ascii="宋体" w:hAnsi="宋体" w:eastAsia="宋体" w:cs="宋体"/>
      <w:sz w:val="24"/>
      <w:szCs w:val="24"/>
    </w:rPr>
  </w:style>
  <w:style w:type="character" w:styleId="132">
    <w:name w:val="annotation reference"/>
    <w:qFormat/>
    <w:uiPriority w:val="0"/>
    <w:rPr>
      <w:sz w:val="21"/>
      <w:szCs w:val="21"/>
    </w:rPr>
  </w:style>
  <w:style w:type="character" w:styleId="133">
    <w:name w:val="HTML Cite"/>
    <w:qFormat/>
    <w:uiPriority w:val="0"/>
    <w:rPr>
      <w:i/>
      <w:iCs/>
    </w:rPr>
  </w:style>
  <w:style w:type="character" w:styleId="134">
    <w:name w:val="footnote reference"/>
    <w:qFormat/>
    <w:uiPriority w:val="0"/>
    <w:rPr>
      <w:vertAlign w:val="superscript"/>
    </w:rPr>
  </w:style>
  <w:style w:type="character" w:styleId="135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136">
    <w:name w:val="HTML Sample"/>
    <w:qFormat/>
    <w:uiPriority w:val="0"/>
    <w:rPr>
      <w:rFonts w:ascii="Courier New" w:hAnsi="Courier New" w:cs="Courier New"/>
    </w:rPr>
  </w:style>
  <w:style w:type="character" w:customStyle="1" w:styleId="137">
    <w:name w:val="正文缩进 Char"/>
    <w:link w:val="21"/>
    <w:qFormat/>
    <w:uiPriority w:val="0"/>
    <w:rPr>
      <w:kern w:val="2"/>
      <w:sz w:val="24"/>
    </w:rPr>
  </w:style>
  <w:style w:type="character" w:customStyle="1" w:styleId="138">
    <w:name w:val="正文文本 Char"/>
    <w:link w:val="5"/>
    <w:semiHidden/>
    <w:qFormat/>
    <w:uiPriority w:val="99"/>
    <w:rPr>
      <w:kern w:val="2"/>
      <w:sz w:val="21"/>
    </w:rPr>
  </w:style>
  <w:style w:type="character" w:customStyle="1" w:styleId="139">
    <w:name w:val="正文首行缩进 Char"/>
    <w:link w:val="4"/>
    <w:qFormat/>
    <w:uiPriority w:val="0"/>
    <w:rPr>
      <w:kern w:val="2"/>
      <w:sz w:val="24"/>
    </w:rPr>
  </w:style>
  <w:style w:type="paragraph" w:customStyle="1" w:styleId="140">
    <w:name w:val="方案正文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character" w:customStyle="1" w:styleId="141">
    <w:name w:val="页眉 Char"/>
    <w:link w:val="51"/>
    <w:qFormat/>
    <w:uiPriority w:val="99"/>
    <w:rPr>
      <w:kern w:val="2"/>
      <w:sz w:val="18"/>
    </w:rPr>
  </w:style>
  <w:style w:type="paragraph" w:customStyle="1" w:styleId="142">
    <w:name w:val="Char Char Char Char Char Char Char Char Char Char Char Char Char Char Char Char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paragraph" w:customStyle="1" w:styleId="143">
    <w:name w:val="Char Char Char Char Char Char Char Char Char Char Char Char Char Char Char Char2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paragraph" w:customStyle="1" w:styleId="144">
    <w:name w:val="Char Char Char Char Char Char1 Char"/>
    <w:basedOn w:val="25"/>
    <w:qFormat/>
    <w:uiPriority w:val="0"/>
    <w:pPr>
      <w:jc w:val="both"/>
    </w:pPr>
    <w:rPr>
      <w:rFonts w:ascii="Tahoma" w:hAnsi="Tahoma"/>
      <w:sz w:val="24"/>
      <w:szCs w:val="24"/>
    </w:rPr>
  </w:style>
  <w:style w:type="paragraph" w:customStyle="1" w:styleId="145">
    <w:name w:val="Char Char Char Char Char Char"/>
    <w:basedOn w:val="1"/>
    <w:qFormat/>
    <w:uiPriority w:val="0"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character" w:customStyle="1" w:styleId="146">
    <w:name w:val="批注文字 Char"/>
    <w:link w:val="26"/>
    <w:qFormat/>
    <w:uiPriority w:val="0"/>
    <w:rPr>
      <w:kern w:val="2"/>
      <w:sz w:val="21"/>
    </w:rPr>
  </w:style>
  <w:style w:type="character" w:customStyle="1" w:styleId="147">
    <w:name w:val="批注主题 Char"/>
    <w:link w:val="72"/>
    <w:qFormat/>
    <w:uiPriority w:val="0"/>
    <w:rPr>
      <w:b/>
      <w:bCs/>
      <w:kern w:val="2"/>
      <w:sz w:val="21"/>
    </w:rPr>
  </w:style>
  <w:style w:type="character" w:customStyle="1" w:styleId="148">
    <w:name w:val="脚注文本 Char"/>
    <w:link w:val="59"/>
    <w:qFormat/>
    <w:uiPriority w:val="0"/>
    <w:rPr>
      <w:kern w:val="2"/>
      <w:sz w:val="18"/>
      <w:szCs w:val="18"/>
    </w:rPr>
  </w:style>
  <w:style w:type="character" w:customStyle="1" w:styleId="149">
    <w:name w:val="日期 Char"/>
    <w:link w:val="44"/>
    <w:qFormat/>
    <w:uiPriority w:val="0"/>
    <w:rPr>
      <w:rFonts w:ascii="Arial" w:hAnsi="Arial"/>
      <w:kern w:val="2"/>
      <w:sz w:val="32"/>
      <w:szCs w:val="24"/>
    </w:rPr>
  </w:style>
  <w:style w:type="paragraph" w:customStyle="1" w:styleId="150">
    <w:name w:val="正文2.25"/>
    <w:basedOn w:val="1"/>
    <w:qFormat/>
    <w:uiPriority w:val="0"/>
    <w:pPr>
      <w:spacing w:line="360" w:lineRule="auto"/>
      <w:ind w:firstLine="540" w:firstLineChars="225"/>
      <w:jc w:val="both"/>
    </w:pPr>
    <w:rPr>
      <w:sz w:val="24"/>
      <w:szCs w:val="24"/>
    </w:rPr>
  </w:style>
  <w:style w:type="paragraph" w:styleId="151">
    <w:name w:val="List Paragraph"/>
    <w:basedOn w:val="1"/>
    <w:qFormat/>
    <w:uiPriority w:val="34"/>
    <w:pPr>
      <w:ind w:firstLine="420" w:firstLineChars="200"/>
      <w:jc w:val="both"/>
    </w:pPr>
    <w:rPr>
      <w:rFonts w:ascii="Calibri" w:hAnsi="Calibri"/>
      <w:szCs w:val="22"/>
    </w:rPr>
  </w:style>
  <w:style w:type="paragraph" w:customStyle="1" w:styleId="152">
    <w:name w:val="代码1"/>
    <w:basedOn w:val="1"/>
    <w:link w:val="153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D9D9"/>
      <w:ind w:firstLine="420" w:firstLineChars="200"/>
      <w:jc w:val="both"/>
    </w:pPr>
    <w:rPr>
      <w:rFonts w:ascii="Calibri" w:hAnsi="Calibri"/>
      <w:szCs w:val="22"/>
    </w:rPr>
  </w:style>
  <w:style w:type="character" w:customStyle="1" w:styleId="153">
    <w:name w:val="代码1 Char"/>
    <w:link w:val="152"/>
    <w:qFormat/>
    <w:uiPriority w:val="0"/>
    <w:rPr>
      <w:rFonts w:ascii="Calibri" w:hAnsi="Calibri"/>
      <w:kern w:val="2"/>
      <w:sz w:val="21"/>
      <w:szCs w:val="22"/>
      <w:shd w:val="clear" w:color="auto" w:fill="D9D9D9"/>
    </w:rPr>
  </w:style>
  <w:style w:type="paragraph" w:customStyle="1" w:styleId="15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5">
    <w:name w:val="list 6"/>
    <w:qFormat/>
    <w:uiPriority w:val="0"/>
    <w:pPr>
      <w:numPr>
        <w:ilvl w:val="0"/>
        <w:numId w:val="12"/>
      </w:numPr>
      <w:tabs>
        <w:tab w:val="left" w:pos="835"/>
        <w:tab w:val="left" w:pos="979"/>
      </w:tabs>
      <w:spacing w:before="120" w:after="120" w:line="400" w:lineRule="exact"/>
      <w:jc w:val="both"/>
    </w:pPr>
    <w:rPr>
      <w:rFonts w:ascii="宋体" w:hAnsi="宋体" w:eastAsia="宋体" w:cs="Arial"/>
      <w:bCs/>
      <w:iCs/>
      <w:color w:val="000000"/>
      <w:kern w:val="2"/>
      <w:sz w:val="28"/>
      <w:szCs w:val="24"/>
      <w:lang w:val="en-US" w:eastAsia="zh-CN" w:bidi="ar-SA"/>
    </w:rPr>
  </w:style>
  <w:style w:type="paragraph" w:customStyle="1" w:styleId="156">
    <w:name w:val="！lx list5"/>
    <w:basedOn w:val="155"/>
    <w:qFormat/>
    <w:uiPriority w:val="0"/>
    <w:pPr>
      <w:tabs>
        <w:tab w:val="clear" w:pos="835"/>
        <w:tab w:val="clear" w:pos="979"/>
      </w:tabs>
    </w:pPr>
    <w:rPr>
      <w:rFonts w:ascii="Arial" w:hAnsi="Arial" w:eastAsia="仿宋_GB2312"/>
      <w:sz w:val="24"/>
    </w:rPr>
  </w:style>
  <w:style w:type="paragraph" w:customStyle="1" w:styleId="157">
    <w:name w:val="Char Char Char Char Char Char Char Char"/>
    <w:basedOn w:val="1"/>
    <w:qFormat/>
    <w:uiPriority w:val="0"/>
    <w:pPr>
      <w:spacing w:line="360" w:lineRule="auto"/>
      <w:jc w:val="both"/>
    </w:pPr>
    <w:rPr>
      <w:rFonts w:ascii="宋体" w:hAnsi="宋体"/>
      <w:sz w:val="22"/>
      <w:szCs w:val="24"/>
    </w:rPr>
  </w:style>
  <w:style w:type="paragraph" w:customStyle="1" w:styleId="158">
    <w:name w:val="Char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character" w:customStyle="1" w:styleId="159">
    <w:name w:val="标题 6 Char"/>
    <w:link w:val="10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60">
    <w:name w:val="标题 7 Char"/>
    <w:link w:val="11"/>
    <w:qFormat/>
    <w:uiPriority w:val="0"/>
    <w:rPr>
      <w:b/>
      <w:bCs/>
      <w:kern w:val="2"/>
      <w:sz w:val="24"/>
      <w:szCs w:val="24"/>
    </w:rPr>
  </w:style>
  <w:style w:type="character" w:customStyle="1" w:styleId="161">
    <w:name w:val="标题 8 Char"/>
    <w:link w:val="12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62">
    <w:name w:val="标题 9 Char"/>
    <w:link w:val="13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163">
    <w:name w:val="正文文本缩进 2 Char"/>
    <w:link w:val="45"/>
    <w:qFormat/>
    <w:uiPriority w:val="0"/>
    <w:rPr>
      <w:kern w:val="2"/>
      <w:sz w:val="24"/>
    </w:rPr>
  </w:style>
  <w:style w:type="paragraph" w:customStyle="1" w:styleId="16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5">
    <w:name w:val="首行缩进:  0.74 厘米 行距: 多倍行距 1.3 字行"/>
    <w:basedOn w:val="1"/>
    <w:qFormat/>
    <w:uiPriority w:val="0"/>
    <w:pPr>
      <w:spacing w:line="312" w:lineRule="auto"/>
      <w:ind w:firstLine="420"/>
      <w:jc w:val="both"/>
    </w:pPr>
    <w:rPr>
      <w:rFonts w:cs="宋体"/>
    </w:rPr>
  </w:style>
  <w:style w:type="paragraph" w:customStyle="1" w:styleId="1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7">
    <w:name w:val="Char Char Char Char Char Char Char Char Char Char Char Char Char Char Char Char1"/>
    <w:basedOn w:val="1"/>
    <w:qFormat/>
    <w:uiPriority w:val="0"/>
    <w:pPr>
      <w:tabs>
        <w:tab w:val="left" w:pos="360"/>
      </w:tabs>
      <w:jc w:val="both"/>
    </w:pPr>
    <w:rPr>
      <w:sz w:val="24"/>
      <w:szCs w:val="24"/>
    </w:rPr>
  </w:style>
  <w:style w:type="character" w:customStyle="1" w:styleId="168">
    <w:name w:val="HTML 地址 Char"/>
    <w:link w:val="37"/>
    <w:qFormat/>
    <w:uiPriority w:val="0"/>
    <w:rPr>
      <w:i/>
      <w:iCs/>
      <w:kern w:val="2"/>
      <w:sz w:val="21"/>
      <w:szCs w:val="24"/>
    </w:rPr>
  </w:style>
  <w:style w:type="character" w:customStyle="1" w:styleId="169">
    <w:name w:val="HTML 预设格式 Char"/>
    <w:link w:val="69"/>
    <w:qFormat/>
    <w:uiPriority w:val="0"/>
    <w:rPr>
      <w:rFonts w:ascii="Courier New" w:hAnsi="Courier New" w:cs="Courier New"/>
      <w:kern w:val="2"/>
    </w:rPr>
  </w:style>
  <w:style w:type="character" w:customStyle="1" w:styleId="170">
    <w:name w:val="称呼 Char"/>
    <w:link w:val="27"/>
    <w:qFormat/>
    <w:uiPriority w:val="0"/>
    <w:rPr>
      <w:kern w:val="2"/>
      <w:sz w:val="21"/>
      <w:szCs w:val="24"/>
    </w:rPr>
  </w:style>
  <w:style w:type="character" w:customStyle="1" w:styleId="171">
    <w:name w:val="纯文本 Char"/>
    <w:link w:val="4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2">
    <w:name w:val="电子邮件签名 Char"/>
    <w:link w:val="19"/>
    <w:qFormat/>
    <w:uiPriority w:val="0"/>
    <w:rPr>
      <w:kern w:val="2"/>
      <w:sz w:val="21"/>
      <w:szCs w:val="24"/>
    </w:rPr>
  </w:style>
  <w:style w:type="character" w:customStyle="1" w:styleId="173">
    <w:name w:val="副标题 Char"/>
    <w:link w:val="56"/>
    <w:qFormat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174">
    <w:name w:val="结束语 Char"/>
    <w:link w:val="29"/>
    <w:qFormat/>
    <w:uiPriority w:val="0"/>
    <w:rPr>
      <w:kern w:val="2"/>
      <w:sz w:val="21"/>
      <w:szCs w:val="24"/>
    </w:rPr>
  </w:style>
  <w:style w:type="character" w:customStyle="1" w:styleId="175">
    <w:name w:val="签名 Char"/>
    <w:link w:val="52"/>
    <w:qFormat/>
    <w:uiPriority w:val="0"/>
    <w:rPr>
      <w:kern w:val="2"/>
      <w:sz w:val="21"/>
      <w:szCs w:val="24"/>
    </w:rPr>
  </w:style>
  <w:style w:type="character" w:customStyle="1" w:styleId="176">
    <w:name w:val="信息标题 Char"/>
    <w:link w:val="68"/>
    <w:qFormat/>
    <w:uiPriority w:val="0"/>
    <w:rPr>
      <w:rFonts w:ascii="Arial" w:hAnsi="Arial" w:cs="Arial"/>
      <w:kern w:val="2"/>
      <w:sz w:val="24"/>
      <w:szCs w:val="24"/>
      <w:shd w:val="pct20" w:color="auto" w:fill="auto"/>
    </w:rPr>
  </w:style>
  <w:style w:type="character" w:customStyle="1" w:styleId="177">
    <w:name w:val="正文文本缩进 Char"/>
    <w:link w:val="31"/>
    <w:qFormat/>
    <w:uiPriority w:val="0"/>
    <w:rPr>
      <w:kern w:val="2"/>
      <w:sz w:val="21"/>
    </w:rPr>
  </w:style>
  <w:style w:type="character" w:customStyle="1" w:styleId="178">
    <w:name w:val="正文首行缩进 2 Char"/>
    <w:basedOn w:val="177"/>
    <w:link w:val="73"/>
    <w:qFormat/>
    <w:uiPriority w:val="0"/>
    <w:rPr>
      <w:kern w:val="2"/>
      <w:sz w:val="21"/>
    </w:rPr>
  </w:style>
  <w:style w:type="character" w:customStyle="1" w:styleId="179">
    <w:name w:val="正文文本 2 Char"/>
    <w:link w:val="65"/>
    <w:qFormat/>
    <w:uiPriority w:val="0"/>
    <w:rPr>
      <w:kern w:val="2"/>
      <w:sz w:val="21"/>
      <w:szCs w:val="24"/>
    </w:rPr>
  </w:style>
  <w:style w:type="character" w:customStyle="1" w:styleId="180">
    <w:name w:val="正文文本 3 Char"/>
    <w:link w:val="28"/>
    <w:qFormat/>
    <w:uiPriority w:val="0"/>
    <w:rPr>
      <w:kern w:val="2"/>
      <w:sz w:val="16"/>
      <w:szCs w:val="16"/>
    </w:rPr>
  </w:style>
  <w:style w:type="character" w:customStyle="1" w:styleId="181">
    <w:name w:val="注释标题 Char"/>
    <w:link w:val="17"/>
    <w:qFormat/>
    <w:uiPriority w:val="0"/>
    <w:rPr>
      <w:kern w:val="2"/>
      <w:sz w:val="21"/>
      <w:szCs w:val="24"/>
    </w:rPr>
  </w:style>
  <w:style w:type="paragraph" w:customStyle="1" w:styleId="182">
    <w:name w:val="a b c"/>
    <w:basedOn w:val="1"/>
    <w:qFormat/>
    <w:uiPriority w:val="0"/>
    <w:pPr>
      <w:tabs>
        <w:tab w:val="left" w:pos="180"/>
        <w:tab w:val="left" w:pos="898"/>
      </w:tabs>
      <w:spacing w:line="360" w:lineRule="auto"/>
      <w:ind w:left="898" w:hanging="420"/>
    </w:pPr>
    <w:rPr>
      <w:rFonts w:ascii="宋体" w:hAnsi="宋体" w:cs="Arial"/>
      <w:sz w:val="24"/>
      <w:szCs w:val="24"/>
    </w:rPr>
  </w:style>
  <w:style w:type="paragraph" w:customStyle="1" w:styleId="183">
    <w:name w:val="Table Title"/>
    <w:basedOn w:val="1"/>
    <w:next w:val="1"/>
    <w:qFormat/>
    <w:uiPriority w:val="0"/>
    <w:pPr>
      <w:keepNext/>
      <w:widowControl/>
      <w:spacing w:after="240"/>
      <w:jc w:val="center"/>
    </w:pPr>
    <w:rPr>
      <w:b/>
      <w:kern w:val="0"/>
      <w:sz w:val="24"/>
      <w:lang w:eastAsia="en-US"/>
    </w:rPr>
  </w:style>
  <w:style w:type="paragraph" w:customStyle="1" w:styleId="184">
    <w:name w:val="样式1"/>
    <w:basedOn w:val="7"/>
    <w:qFormat/>
    <w:uiPriority w:val="0"/>
    <w:pPr>
      <w:outlineLvl w:val="3"/>
    </w:pPr>
  </w:style>
  <w:style w:type="paragraph" w:customStyle="1" w:styleId="185">
    <w:name w:val="样式2"/>
    <w:basedOn w:val="7"/>
    <w:qFormat/>
    <w:uiPriority w:val="0"/>
    <w:pPr>
      <w:outlineLvl w:val="3"/>
    </w:pPr>
  </w:style>
  <w:style w:type="paragraph" w:customStyle="1" w:styleId="186">
    <w:name w:val="样式3"/>
    <w:basedOn w:val="8"/>
    <w:qFormat/>
    <w:uiPriority w:val="0"/>
  </w:style>
  <w:style w:type="paragraph" w:customStyle="1" w:styleId="187">
    <w:name w:val="样式4"/>
    <w:basedOn w:val="8"/>
    <w:qFormat/>
    <w:uiPriority w:val="0"/>
  </w:style>
  <w:style w:type="paragraph" w:customStyle="1" w:styleId="188">
    <w:name w:val="样式5"/>
    <w:basedOn w:val="187"/>
    <w:qFormat/>
    <w:uiPriority w:val="0"/>
    <w:pPr>
      <w:ind w:firstLine="480"/>
    </w:pPr>
  </w:style>
  <w:style w:type="paragraph" w:customStyle="1" w:styleId="189">
    <w:name w:val="样式6"/>
    <w:basedOn w:val="8"/>
    <w:qFormat/>
    <w:uiPriority w:val="0"/>
    <w:pPr>
      <w:tabs>
        <w:tab w:val="left" w:pos="2158"/>
      </w:tabs>
      <w:ind w:left="2158" w:firstLine="480"/>
    </w:pPr>
  </w:style>
  <w:style w:type="paragraph" w:customStyle="1" w:styleId="190">
    <w:name w:val="样式7"/>
    <w:basedOn w:val="8"/>
    <w:qFormat/>
    <w:uiPriority w:val="0"/>
    <w:pPr>
      <w:tabs>
        <w:tab w:val="left" w:pos="2158"/>
      </w:tabs>
      <w:ind w:left="2158" w:firstLine="480"/>
    </w:pPr>
  </w:style>
  <w:style w:type="character" w:customStyle="1" w:styleId="191">
    <w:name w:val="标题 2 Char"/>
    <w:link w:val="6"/>
    <w:qFormat/>
    <w:uiPriority w:val="0"/>
    <w:rPr>
      <w:rFonts w:ascii="Arial" w:hAnsi="Arial" w:cs="Arial"/>
      <w:b/>
      <w:bCs/>
      <w:kern w:val="44"/>
      <w:sz w:val="32"/>
      <w:szCs w:val="32"/>
    </w:rPr>
  </w:style>
  <w:style w:type="character" w:customStyle="1" w:styleId="192">
    <w:name w:val="页脚 Char"/>
    <w:link w:val="49"/>
    <w:qFormat/>
    <w:uiPriority w:val="99"/>
    <w:rPr>
      <w:kern w:val="2"/>
      <w:sz w:val="18"/>
      <w:szCs w:val="18"/>
    </w:rPr>
  </w:style>
  <w:style w:type="paragraph" w:customStyle="1" w:styleId="193">
    <w:name w:val="Table Text"/>
    <w:basedOn w:val="1"/>
    <w:qFormat/>
    <w:uiPriority w:val="0"/>
    <w:pPr>
      <w:widowControl/>
      <w:spacing w:before="40" w:after="40"/>
    </w:pPr>
    <w:rPr>
      <w:rFonts w:ascii="Arial" w:hAnsi="Arial"/>
      <w:kern w:val="0"/>
      <w:sz w:val="20"/>
      <w:lang w:eastAsia="en-US"/>
    </w:rPr>
  </w:style>
  <w:style w:type="character" w:customStyle="1" w:styleId="194">
    <w:name w:val="批注框文本 Char"/>
    <w:link w:val="48"/>
    <w:qFormat/>
    <w:uiPriority w:val="0"/>
    <w:rPr>
      <w:kern w:val="2"/>
      <w:sz w:val="18"/>
      <w:szCs w:val="18"/>
    </w:rPr>
  </w:style>
  <w:style w:type="character" w:customStyle="1" w:styleId="195">
    <w:name w:val="标题 3 Char"/>
    <w:link w:val="7"/>
    <w:qFormat/>
    <w:uiPriority w:val="0"/>
    <w:rPr>
      <w:rFonts w:ascii="Arial" w:hAnsi="Arial"/>
      <w:b/>
      <w:bCs/>
      <w:kern w:val="2"/>
      <w:sz w:val="30"/>
      <w:szCs w:val="30"/>
    </w:rPr>
  </w:style>
  <w:style w:type="character" w:customStyle="1" w:styleId="196">
    <w:name w:val="标题 1 Char"/>
    <w:link w:val="2"/>
    <w:qFormat/>
    <w:uiPriority w:val="0"/>
    <w:rPr>
      <w:rFonts w:ascii="Arial" w:hAnsi="Arial"/>
      <w:b/>
      <w:kern w:val="44"/>
      <w:sz w:val="36"/>
      <w:szCs w:val="44"/>
    </w:rPr>
  </w:style>
  <w:style w:type="paragraph" w:customStyle="1" w:styleId="197">
    <w:name w:val="二级无标题条"/>
    <w:basedOn w:val="1"/>
    <w:qFormat/>
    <w:uiPriority w:val="0"/>
    <w:pPr>
      <w:jc w:val="both"/>
    </w:pPr>
  </w:style>
  <w:style w:type="paragraph" w:customStyle="1" w:styleId="198">
    <w:name w:val="三级无标题条"/>
    <w:basedOn w:val="1"/>
    <w:qFormat/>
    <w:uiPriority w:val="0"/>
    <w:pPr>
      <w:jc w:val="both"/>
    </w:pPr>
  </w:style>
  <w:style w:type="paragraph" w:customStyle="1" w:styleId="199">
    <w:name w:val="四级无标题条"/>
    <w:basedOn w:val="1"/>
    <w:qFormat/>
    <w:uiPriority w:val="0"/>
    <w:pPr>
      <w:jc w:val="both"/>
    </w:pPr>
  </w:style>
  <w:style w:type="paragraph" w:customStyle="1" w:styleId="200">
    <w:name w:val="五级无标题条"/>
    <w:basedOn w:val="1"/>
    <w:qFormat/>
    <w:uiPriority w:val="0"/>
    <w:pPr>
      <w:jc w:val="both"/>
    </w:pPr>
  </w:style>
  <w:style w:type="paragraph" w:customStyle="1" w:styleId="201">
    <w:name w:val="一级无标题条"/>
    <w:basedOn w:val="1"/>
    <w:qFormat/>
    <w:uiPriority w:val="0"/>
    <w:pPr>
      <w:jc w:val="both"/>
    </w:pPr>
  </w:style>
  <w:style w:type="paragraph" w:customStyle="1" w:styleId="202">
    <w:name w:val="Char1"/>
    <w:basedOn w:val="1"/>
    <w:qFormat/>
    <w:uiPriority w:val="0"/>
    <w:pPr>
      <w:tabs>
        <w:tab w:val="left" w:pos="360"/>
      </w:tabs>
      <w:jc w:val="both"/>
    </w:pPr>
    <w:rPr>
      <w:sz w:val="44"/>
      <w:szCs w:val="24"/>
    </w:rPr>
  </w:style>
  <w:style w:type="paragraph" w:customStyle="1" w:styleId="203">
    <w:name w:val="font5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204">
    <w:name w:val="font6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205">
    <w:name w:val="font7"/>
    <w:basedOn w:val="1"/>
    <w:qFormat/>
    <w:uiPriority w:val="0"/>
    <w:pPr>
      <w:widowControl/>
      <w:spacing w:before="100" w:beforeAutospacing="1" w:after="100" w:afterAutospacing="1"/>
    </w:pPr>
    <w:rPr>
      <w:b/>
      <w:bCs/>
      <w:kern w:val="0"/>
      <w:sz w:val="22"/>
      <w:szCs w:val="22"/>
    </w:rPr>
  </w:style>
  <w:style w:type="paragraph" w:customStyle="1" w:styleId="206">
    <w:name w:val="font8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宋体" w:eastAsia="仿宋_GB2312" w:cs="宋体"/>
      <w:b/>
      <w:bCs/>
      <w:kern w:val="0"/>
      <w:sz w:val="22"/>
      <w:szCs w:val="22"/>
    </w:rPr>
  </w:style>
  <w:style w:type="paragraph" w:customStyle="1" w:styleId="207">
    <w:name w:val="font9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08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09">
    <w:name w:val="xl67"/>
    <w:basedOn w:val="1"/>
    <w:qFormat/>
    <w:uiPriority w:val="0"/>
    <w:pPr>
      <w:widowControl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0">
    <w:name w:val="xl68"/>
    <w:basedOn w:val="1"/>
    <w:qFormat/>
    <w:uiPriority w:val="0"/>
    <w:pPr>
      <w:widowControl/>
      <w:spacing w:before="100" w:beforeAutospacing="1" w:after="100" w:afterAutospacing="1"/>
      <w:textAlignment w:val="bottom"/>
    </w:pPr>
    <w:rPr>
      <w:b/>
      <w:bCs/>
      <w:kern w:val="0"/>
      <w:sz w:val="24"/>
      <w:szCs w:val="24"/>
    </w:rPr>
  </w:style>
  <w:style w:type="paragraph" w:customStyle="1" w:styleId="211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kern w:val="0"/>
      <w:sz w:val="24"/>
      <w:szCs w:val="24"/>
    </w:rPr>
  </w:style>
  <w:style w:type="paragraph" w:customStyle="1" w:styleId="212">
    <w:name w:val="xl70"/>
    <w:basedOn w:val="1"/>
    <w:qFormat/>
    <w:uiPriority w:val="0"/>
    <w:pPr>
      <w:widowControl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213">
    <w:name w:val="xl71"/>
    <w:basedOn w:val="1"/>
    <w:qFormat/>
    <w:uiPriority w:val="0"/>
    <w:pPr>
      <w:widowControl/>
      <w:shd w:val="clear" w:color="000000" w:fill="DBE5F1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4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1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16">
    <w:name w:val="xl7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7">
    <w:name w:val="xl75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textAlignment w:val="bottom"/>
    </w:pPr>
    <w:rPr>
      <w:kern w:val="0"/>
      <w:sz w:val="24"/>
      <w:szCs w:val="24"/>
    </w:rPr>
  </w:style>
  <w:style w:type="paragraph" w:customStyle="1" w:styleId="218">
    <w:name w:val="xl76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219">
    <w:name w:val="xl7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textAlignment w:val="bottom"/>
    </w:pPr>
    <w:rPr>
      <w:b/>
      <w:bCs/>
      <w:kern w:val="0"/>
      <w:sz w:val="24"/>
      <w:szCs w:val="24"/>
    </w:rPr>
  </w:style>
  <w:style w:type="paragraph" w:customStyle="1" w:styleId="220">
    <w:name w:val="xl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textAlignment w:val="bottom"/>
    </w:pPr>
    <w:rPr>
      <w:color w:val="FF0000"/>
      <w:kern w:val="0"/>
      <w:sz w:val="24"/>
      <w:szCs w:val="24"/>
    </w:rPr>
  </w:style>
  <w:style w:type="paragraph" w:customStyle="1" w:styleId="22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223">
    <w:name w:val="xl81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22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6">
    <w:name w:val="xl84"/>
    <w:basedOn w:val="1"/>
    <w:qFormat/>
    <w:uiPriority w:val="0"/>
    <w:pPr>
      <w:widowControl/>
      <w:pBdr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7">
    <w:name w:val="xl8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8">
    <w:name w:val="xl8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29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23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232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33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235">
    <w:name w:val="文档结构图 Char"/>
    <w:link w:val="25"/>
    <w:qFormat/>
    <w:uiPriority w:val="0"/>
    <w:rPr>
      <w:kern w:val="2"/>
      <w:sz w:val="21"/>
      <w:shd w:val="clear" w:color="auto" w:fill="000080"/>
    </w:rPr>
  </w:style>
  <w:style w:type="paragraph" w:customStyle="1" w:styleId="236">
    <w:name w:val="正文首行缩进1"/>
    <w:basedOn w:val="5"/>
    <w:qFormat/>
    <w:uiPriority w:val="0"/>
    <w:pPr>
      <w:suppressAutoHyphens/>
      <w:spacing w:line="360" w:lineRule="auto"/>
      <w:ind w:firstLine="200"/>
      <w:jc w:val="both"/>
    </w:pPr>
    <w:rPr>
      <w:sz w:val="24"/>
      <w:szCs w:val="24"/>
      <w:lang w:eastAsia="ar-SA"/>
    </w:rPr>
  </w:style>
  <w:style w:type="character" w:customStyle="1" w:styleId="237">
    <w:name w:val="Footnote Characters"/>
    <w:qFormat/>
    <w:uiPriority w:val="0"/>
    <w:rPr>
      <w:vertAlign w:val="superscript"/>
    </w:rPr>
  </w:style>
  <w:style w:type="paragraph" w:customStyle="1" w:styleId="238">
    <w:name w:val="正文首行缩进2"/>
    <w:basedOn w:val="5"/>
    <w:qFormat/>
    <w:uiPriority w:val="0"/>
    <w:pPr>
      <w:suppressAutoHyphens/>
      <w:spacing w:line="360" w:lineRule="auto"/>
      <w:ind w:firstLine="200"/>
      <w:jc w:val="both"/>
    </w:pPr>
    <w:rPr>
      <w:kern w:val="1"/>
      <w:sz w:val="24"/>
      <w:szCs w:val="24"/>
      <w:lang w:eastAsia="ar-SA"/>
    </w:rPr>
  </w:style>
  <w:style w:type="paragraph" w:customStyle="1" w:styleId="239">
    <w:name w:val="u正文"/>
    <w:basedOn w:val="1"/>
    <w:link w:val="240"/>
    <w:qFormat/>
    <w:uiPriority w:val="0"/>
    <w:pPr>
      <w:spacing w:beforeLines="10" w:afterLines="10" w:line="312" w:lineRule="auto"/>
      <w:ind w:firstLine="200" w:firstLineChars="200"/>
      <w:jc w:val="both"/>
    </w:pPr>
    <w:rPr>
      <w:sz w:val="24"/>
    </w:rPr>
  </w:style>
  <w:style w:type="character" w:customStyle="1" w:styleId="240">
    <w:name w:val="u正文 Char"/>
    <w:link w:val="239"/>
    <w:qFormat/>
    <w:uiPriority w:val="0"/>
    <w:rPr>
      <w:rFonts w:cs="宋体"/>
      <w:kern w:val="2"/>
      <w:sz w:val="24"/>
    </w:rPr>
  </w:style>
  <w:style w:type="character" w:customStyle="1" w:styleId="241">
    <w:name w:val="apple-style-span"/>
    <w:basedOn w:val="119"/>
    <w:qFormat/>
    <w:uiPriority w:val="0"/>
  </w:style>
  <w:style w:type="character" w:customStyle="1" w:styleId="242">
    <w:name w:val="HTML 打字机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243">
    <w:name w:val="HTML 代码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244">
    <w:name w:val="HTML 样本1"/>
    <w:qFormat/>
    <w:uiPriority w:val="0"/>
    <w:rPr>
      <w:rFonts w:ascii="Courier New" w:hAnsi="Courier New" w:cs="Courier New"/>
    </w:rPr>
  </w:style>
  <w:style w:type="paragraph" w:customStyle="1" w:styleId="245">
    <w:name w:val="6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46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247">
    <w:name w:val="批注引用1"/>
    <w:qFormat/>
    <w:uiPriority w:val="0"/>
    <w:rPr>
      <w:sz w:val="21"/>
      <w:szCs w:val="21"/>
    </w:rPr>
  </w:style>
  <w:style w:type="character" w:customStyle="1" w:styleId="248">
    <w:name w:val="HTML 定义1"/>
    <w:qFormat/>
    <w:uiPriority w:val="0"/>
    <w:rPr>
      <w:i/>
      <w:iCs/>
    </w:rPr>
  </w:style>
  <w:style w:type="character" w:customStyle="1" w:styleId="249">
    <w:name w:val="HTML 引文1"/>
    <w:qFormat/>
    <w:uiPriority w:val="0"/>
    <w:rPr>
      <w:i/>
      <w:iCs/>
    </w:rPr>
  </w:style>
  <w:style w:type="character" w:customStyle="1" w:styleId="250">
    <w:name w:val="尾注文本 Char"/>
    <w:link w:val="46"/>
    <w:qFormat/>
    <w:uiPriority w:val="99"/>
    <w:rPr>
      <w:kern w:val="2"/>
      <w:sz w:val="21"/>
      <w:szCs w:val="24"/>
    </w:rPr>
  </w:style>
  <w:style w:type="character" w:customStyle="1" w:styleId="251">
    <w:name w:val="HTML 变量1"/>
    <w:qFormat/>
    <w:uiPriority w:val="0"/>
    <w:rPr>
      <w:i/>
      <w:iCs/>
    </w:rPr>
  </w:style>
  <w:style w:type="character" w:customStyle="1" w:styleId="252">
    <w:name w:val="HTML 键盘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253">
    <w:name w:val="HTML 缩写1"/>
    <w:basedOn w:val="119"/>
    <w:qFormat/>
    <w:uiPriority w:val="0"/>
  </w:style>
  <w:style w:type="character" w:customStyle="1" w:styleId="254">
    <w:name w:val="行号1"/>
    <w:basedOn w:val="119"/>
    <w:qFormat/>
    <w:uiPriority w:val="0"/>
  </w:style>
  <w:style w:type="character" w:customStyle="1" w:styleId="255">
    <w:name w:val="页码1"/>
    <w:basedOn w:val="119"/>
    <w:qFormat/>
    <w:uiPriority w:val="0"/>
  </w:style>
  <w:style w:type="paragraph" w:customStyle="1" w:styleId="256">
    <w:name w:val="正文文本 21"/>
    <w:basedOn w:val="1"/>
    <w:qFormat/>
    <w:uiPriority w:val="0"/>
    <w:pPr>
      <w:spacing w:after="120" w:line="480" w:lineRule="auto"/>
      <w:jc w:val="both"/>
    </w:pPr>
    <w:rPr>
      <w:szCs w:val="24"/>
    </w:rPr>
  </w:style>
  <w:style w:type="paragraph" w:customStyle="1" w:styleId="257">
    <w:name w:val="正文文本缩进 21"/>
    <w:basedOn w:val="1"/>
    <w:qFormat/>
    <w:uiPriority w:val="0"/>
    <w:pPr>
      <w:spacing w:before="60" w:after="60" w:line="360" w:lineRule="auto"/>
      <w:ind w:firstLine="315"/>
    </w:pPr>
    <w:rPr>
      <w:sz w:val="24"/>
    </w:rPr>
  </w:style>
  <w:style w:type="paragraph" w:customStyle="1" w:styleId="258">
    <w:name w:val="注释标题1"/>
    <w:basedOn w:val="1"/>
    <w:next w:val="1"/>
    <w:qFormat/>
    <w:uiPriority w:val="0"/>
    <w:pPr>
      <w:jc w:val="center"/>
    </w:pPr>
    <w:rPr>
      <w:szCs w:val="24"/>
    </w:rPr>
  </w:style>
  <w:style w:type="paragraph" w:customStyle="1" w:styleId="259">
    <w:name w:val="列表编号 31"/>
    <w:basedOn w:val="1"/>
    <w:qFormat/>
    <w:uiPriority w:val="0"/>
    <w:pPr>
      <w:tabs>
        <w:tab w:val="left" w:pos="1200"/>
      </w:tabs>
      <w:jc w:val="both"/>
    </w:pPr>
    <w:rPr>
      <w:szCs w:val="24"/>
    </w:rPr>
  </w:style>
  <w:style w:type="paragraph" w:customStyle="1" w:styleId="260">
    <w:name w:val="列表编号 51"/>
    <w:basedOn w:val="1"/>
    <w:qFormat/>
    <w:uiPriority w:val="0"/>
    <w:pPr>
      <w:tabs>
        <w:tab w:val="left" w:pos="432"/>
        <w:tab w:val="left" w:pos="2040"/>
      </w:tabs>
      <w:ind w:left="432" w:hanging="432"/>
      <w:jc w:val="both"/>
    </w:pPr>
    <w:rPr>
      <w:szCs w:val="24"/>
    </w:rPr>
  </w:style>
  <w:style w:type="paragraph" w:customStyle="1" w:styleId="261">
    <w:name w:val="正文文本缩进1"/>
    <w:basedOn w:val="1"/>
    <w:qFormat/>
    <w:uiPriority w:val="0"/>
    <w:pPr>
      <w:spacing w:line="360" w:lineRule="auto"/>
      <w:ind w:firstLine="540"/>
      <w:jc w:val="both"/>
    </w:pPr>
    <w:rPr>
      <w:rFonts w:ascii="Arial" w:hAnsi="Arial"/>
      <w:sz w:val="24"/>
    </w:rPr>
  </w:style>
  <w:style w:type="paragraph" w:customStyle="1" w:styleId="262">
    <w:name w:val="列表接续 21"/>
    <w:basedOn w:val="1"/>
    <w:qFormat/>
    <w:uiPriority w:val="0"/>
    <w:pPr>
      <w:spacing w:after="120"/>
      <w:ind w:left="840" w:leftChars="400"/>
      <w:jc w:val="both"/>
    </w:pPr>
    <w:rPr>
      <w:szCs w:val="24"/>
    </w:rPr>
  </w:style>
  <w:style w:type="paragraph" w:customStyle="1" w:styleId="263">
    <w:name w:val="列表 41"/>
    <w:basedOn w:val="1"/>
    <w:qFormat/>
    <w:uiPriority w:val="0"/>
    <w:pPr>
      <w:ind w:left="100" w:leftChars="600" w:hanging="200" w:hangingChars="200"/>
      <w:jc w:val="both"/>
    </w:pPr>
    <w:rPr>
      <w:szCs w:val="24"/>
    </w:rPr>
  </w:style>
  <w:style w:type="paragraph" w:customStyle="1" w:styleId="264">
    <w:name w:val="文本块1"/>
    <w:basedOn w:val="1"/>
    <w:qFormat/>
    <w:uiPriority w:val="0"/>
    <w:pPr>
      <w:spacing w:after="120"/>
      <w:ind w:left="1440" w:leftChars="700" w:right="1440" w:rightChars="700"/>
      <w:jc w:val="both"/>
    </w:pPr>
    <w:rPr>
      <w:szCs w:val="24"/>
    </w:rPr>
  </w:style>
  <w:style w:type="paragraph" w:customStyle="1" w:styleId="265">
    <w:name w:val="批注主题1"/>
    <w:basedOn w:val="26"/>
    <w:next w:val="26"/>
    <w:qFormat/>
    <w:uiPriority w:val="0"/>
  </w:style>
  <w:style w:type="paragraph" w:customStyle="1" w:styleId="266">
    <w:name w:val="正文首行缩进3"/>
    <w:basedOn w:val="5"/>
    <w:qFormat/>
    <w:uiPriority w:val="0"/>
  </w:style>
  <w:style w:type="paragraph" w:customStyle="1" w:styleId="267">
    <w:name w:val="列表接续1"/>
    <w:basedOn w:val="1"/>
    <w:qFormat/>
    <w:uiPriority w:val="0"/>
    <w:pPr>
      <w:spacing w:after="120"/>
      <w:ind w:left="420" w:leftChars="200"/>
      <w:jc w:val="both"/>
    </w:pPr>
    <w:rPr>
      <w:szCs w:val="24"/>
    </w:rPr>
  </w:style>
  <w:style w:type="paragraph" w:customStyle="1" w:styleId="268">
    <w:name w:val="正文文本缩进 31"/>
    <w:basedOn w:val="1"/>
    <w:qFormat/>
    <w:uiPriority w:val="0"/>
    <w:pPr>
      <w:spacing w:after="120"/>
      <w:ind w:left="420" w:leftChars="200"/>
      <w:jc w:val="both"/>
    </w:pPr>
    <w:rPr>
      <w:sz w:val="16"/>
      <w:szCs w:val="16"/>
    </w:rPr>
  </w:style>
  <w:style w:type="paragraph" w:customStyle="1" w:styleId="269">
    <w:name w:val="HTML 预设格式1"/>
    <w:basedOn w:val="1"/>
    <w:qFormat/>
    <w:uiPriority w:val="0"/>
    <w:pPr>
      <w:jc w:val="both"/>
    </w:pPr>
    <w:rPr>
      <w:rFonts w:ascii="Courier New" w:hAnsi="Courier New" w:cs="Courier New"/>
      <w:sz w:val="20"/>
    </w:rPr>
  </w:style>
  <w:style w:type="paragraph" w:customStyle="1" w:styleId="270">
    <w:name w:val="称呼1"/>
    <w:basedOn w:val="1"/>
    <w:next w:val="1"/>
    <w:qFormat/>
    <w:uiPriority w:val="0"/>
    <w:pPr>
      <w:jc w:val="both"/>
    </w:pPr>
    <w:rPr>
      <w:szCs w:val="24"/>
    </w:rPr>
  </w:style>
  <w:style w:type="paragraph" w:customStyle="1" w:styleId="271">
    <w:name w:val="文档结构图1"/>
    <w:basedOn w:val="1"/>
    <w:qFormat/>
    <w:uiPriority w:val="0"/>
    <w:pPr>
      <w:shd w:val="clear" w:color="auto" w:fill="000080"/>
      <w:jc w:val="both"/>
    </w:pPr>
    <w:rPr>
      <w:szCs w:val="24"/>
      <w:shd w:val="clear" w:color="auto" w:fill="000080"/>
    </w:rPr>
  </w:style>
  <w:style w:type="paragraph" w:customStyle="1" w:styleId="272">
    <w:name w:val="正文文本 31"/>
    <w:basedOn w:val="1"/>
    <w:qFormat/>
    <w:uiPriority w:val="0"/>
    <w:pPr>
      <w:spacing w:after="120"/>
      <w:jc w:val="both"/>
    </w:pPr>
    <w:rPr>
      <w:sz w:val="16"/>
      <w:szCs w:val="16"/>
    </w:rPr>
  </w:style>
  <w:style w:type="paragraph" w:customStyle="1" w:styleId="273">
    <w:name w:val="签名1"/>
    <w:basedOn w:val="1"/>
    <w:qFormat/>
    <w:uiPriority w:val="0"/>
    <w:pPr>
      <w:ind w:left="100" w:leftChars="2100"/>
      <w:jc w:val="both"/>
    </w:pPr>
    <w:rPr>
      <w:szCs w:val="24"/>
    </w:rPr>
  </w:style>
  <w:style w:type="paragraph" w:customStyle="1" w:styleId="274">
    <w:name w:val="收信人地址1"/>
    <w:basedOn w:val="1"/>
    <w:qFormat/>
    <w:uiPriority w:val="0"/>
    <w:pPr>
      <w:snapToGrid w:val="0"/>
      <w:ind w:left="100" w:leftChars="1400"/>
      <w:jc w:val="both"/>
    </w:pPr>
    <w:rPr>
      <w:rFonts w:ascii="Arial" w:hAnsi="Arial" w:cs="Arial"/>
      <w:sz w:val="24"/>
      <w:szCs w:val="24"/>
    </w:rPr>
  </w:style>
  <w:style w:type="paragraph" w:customStyle="1" w:styleId="275">
    <w:name w:val="列表编号 41"/>
    <w:basedOn w:val="1"/>
    <w:qFormat/>
    <w:uiPriority w:val="0"/>
    <w:pPr>
      <w:tabs>
        <w:tab w:val="left" w:pos="1620"/>
      </w:tabs>
      <w:ind w:left="900" w:hanging="420"/>
      <w:jc w:val="both"/>
    </w:pPr>
    <w:rPr>
      <w:szCs w:val="24"/>
    </w:rPr>
  </w:style>
  <w:style w:type="paragraph" w:customStyle="1" w:styleId="276">
    <w:name w:val="列出段落1"/>
    <w:basedOn w:val="1"/>
    <w:qFormat/>
    <w:uiPriority w:val="34"/>
    <w:pPr>
      <w:ind w:firstLine="420" w:firstLineChars="200"/>
      <w:jc w:val="both"/>
    </w:pPr>
    <w:rPr>
      <w:szCs w:val="24"/>
    </w:rPr>
  </w:style>
  <w:style w:type="paragraph" w:customStyle="1" w:styleId="277">
    <w:name w:val="日期1"/>
    <w:basedOn w:val="1"/>
    <w:next w:val="1"/>
    <w:qFormat/>
    <w:uiPriority w:val="0"/>
    <w:pPr>
      <w:ind w:left="100" w:leftChars="2500"/>
      <w:jc w:val="both"/>
    </w:pPr>
    <w:rPr>
      <w:szCs w:val="24"/>
    </w:rPr>
  </w:style>
  <w:style w:type="paragraph" w:customStyle="1" w:styleId="278">
    <w:name w:val="列表接续 51"/>
    <w:basedOn w:val="1"/>
    <w:qFormat/>
    <w:uiPriority w:val="0"/>
    <w:pPr>
      <w:spacing w:after="120"/>
      <w:ind w:left="2100" w:leftChars="1000"/>
      <w:jc w:val="both"/>
    </w:pPr>
    <w:rPr>
      <w:szCs w:val="24"/>
    </w:rPr>
  </w:style>
  <w:style w:type="paragraph" w:customStyle="1" w:styleId="279">
    <w:name w:val="普通(网站)1"/>
    <w:basedOn w:val="1"/>
    <w:qFormat/>
    <w:uiPriority w:val="0"/>
    <w:pPr>
      <w:jc w:val="both"/>
    </w:pPr>
    <w:rPr>
      <w:sz w:val="24"/>
      <w:szCs w:val="24"/>
    </w:rPr>
  </w:style>
  <w:style w:type="paragraph" w:customStyle="1" w:styleId="280">
    <w:name w:val="修订1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列表1"/>
    <w:basedOn w:val="1"/>
    <w:qFormat/>
    <w:uiPriority w:val="0"/>
    <w:pPr>
      <w:ind w:left="200" w:hanging="200" w:hangingChars="200"/>
      <w:jc w:val="both"/>
    </w:pPr>
    <w:rPr>
      <w:szCs w:val="24"/>
    </w:rPr>
  </w:style>
  <w:style w:type="paragraph" w:customStyle="1" w:styleId="282">
    <w:name w:val="列表 31"/>
    <w:basedOn w:val="1"/>
    <w:qFormat/>
    <w:uiPriority w:val="0"/>
    <w:pPr>
      <w:ind w:left="100" w:leftChars="400" w:hanging="200" w:hangingChars="200"/>
      <w:jc w:val="both"/>
    </w:pPr>
    <w:rPr>
      <w:szCs w:val="24"/>
    </w:rPr>
  </w:style>
  <w:style w:type="paragraph" w:customStyle="1" w:styleId="283">
    <w:name w:val="电子邮件签名1"/>
    <w:basedOn w:val="1"/>
    <w:qFormat/>
    <w:uiPriority w:val="0"/>
    <w:pPr>
      <w:jc w:val="both"/>
    </w:pPr>
    <w:rPr>
      <w:szCs w:val="24"/>
    </w:rPr>
  </w:style>
  <w:style w:type="paragraph" w:customStyle="1" w:styleId="284">
    <w:name w:val="列表编号 21"/>
    <w:basedOn w:val="1"/>
    <w:qFormat/>
    <w:uiPriority w:val="0"/>
    <w:pPr>
      <w:tabs>
        <w:tab w:val="left" w:pos="780"/>
      </w:tabs>
      <w:ind w:left="360" w:hanging="360"/>
      <w:jc w:val="both"/>
    </w:pPr>
    <w:rPr>
      <w:szCs w:val="24"/>
    </w:rPr>
  </w:style>
  <w:style w:type="paragraph" w:customStyle="1" w:styleId="285">
    <w:name w:val="列表 21"/>
    <w:basedOn w:val="1"/>
    <w:qFormat/>
    <w:uiPriority w:val="0"/>
    <w:pPr>
      <w:ind w:left="100" w:leftChars="200" w:hanging="200" w:hangingChars="200"/>
      <w:jc w:val="both"/>
    </w:pPr>
    <w:rPr>
      <w:szCs w:val="24"/>
    </w:rPr>
  </w:style>
  <w:style w:type="paragraph" w:customStyle="1" w:styleId="286">
    <w:name w:val="列表 51"/>
    <w:basedOn w:val="1"/>
    <w:qFormat/>
    <w:uiPriority w:val="0"/>
    <w:pPr>
      <w:ind w:left="100" w:leftChars="800" w:hanging="200" w:hangingChars="200"/>
      <w:jc w:val="both"/>
    </w:pPr>
    <w:rPr>
      <w:szCs w:val="24"/>
    </w:rPr>
  </w:style>
  <w:style w:type="paragraph" w:customStyle="1" w:styleId="287">
    <w:name w:val="列表接续 31"/>
    <w:basedOn w:val="1"/>
    <w:qFormat/>
    <w:uiPriority w:val="0"/>
    <w:pPr>
      <w:spacing w:after="120"/>
      <w:ind w:left="1260" w:leftChars="600"/>
      <w:jc w:val="both"/>
    </w:pPr>
    <w:rPr>
      <w:szCs w:val="24"/>
    </w:rPr>
  </w:style>
  <w:style w:type="character" w:customStyle="1" w:styleId="288">
    <w:name w:val="尾注文本 Char1"/>
    <w:basedOn w:val="119"/>
    <w:qFormat/>
    <w:uiPriority w:val="0"/>
    <w:rPr>
      <w:kern w:val="2"/>
      <w:sz w:val="21"/>
    </w:rPr>
  </w:style>
  <w:style w:type="paragraph" w:customStyle="1" w:styleId="289">
    <w:name w:val="HTML 地址1"/>
    <w:basedOn w:val="1"/>
    <w:qFormat/>
    <w:uiPriority w:val="0"/>
    <w:pPr>
      <w:jc w:val="both"/>
    </w:pPr>
    <w:rPr>
      <w:i/>
      <w:iCs/>
      <w:szCs w:val="24"/>
    </w:rPr>
  </w:style>
  <w:style w:type="paragraph" w:customStyle="1" w:styleId="290">
    <w:name w:val="列表接续 41"/>
    <w:basedOn w:val="1"/>
    <w:qFormat/>
    <w:uiPriority w:val="0"/>
    <w:pPr>
      <w:spacing w:after="120"/>
      <w:ind w:left="1680" w:leftChars="800"/>
      <w:jc w:val="both"/>
    </w:pPr>
    <w:rPr>
      <w:szCs w:val="24"/>
    </w:rPr>
  </w:style>
  <w:style w:type="paragraph" w:customStyle="1" w:styleId="291">
    <w:name w:val="信息标题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Arial" w:hAnsi="Arial" w:cs="Arial"/>
      <w:sz w:val="24"/>
      <w:szCs w:val="24"/>
    </w:rPr>
  </w:style>
  <w:style w:type="paragraph" w:customStyle="1" w:styleId="292">
    <w:name w:val="正文首行缩进 21"/>
    <w:basedOn w:val="261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z w:val="21"/>
      <w:szCs w:val="24"/>
    </w:rPr>
  </w:style>
  <w:style w:type="paragraph" w:customStyle="1" w:styleId="293">
    <w:name w:val="结束语1"/>
    <w:basedOn w:val="1"/>
    <w:qFormat/>
    <w:uiPriority w:val="0"/>
    <w:pPr>
      <w:ind w:left="100" w:leftChars="2100"/>
      <w:jc w:val="both"/>
    </w:pPr>
    <w:rPr>
      <w:szCs w:val="24"/>
    </w:rPr>
  </w:style>
  <w:style w:type="paragraph" w:customStyle="1" w:styleId="294">
    <w:name w:val="纯文本1"/>
    <w:basedOn w:val="1"/>
    <w:qFormat/>
    <w:uiPriority w:val="0"/>
    <w:pPr>
      <w:jc w:val="both"/>
    </w:pPr>
    <w:rPr>
      <w:rFonts w:ascii="宋体" w:hAnsi="Courier New" w:cs="Courier New"/>
      <w:szCs w:val="21"/>
    </w:rPr>
  </w:style>
  <w:style w:type="paragraph" w:customStyle="1" w:styleId="295">
    <w:name w:val="寄信人地址1"/>
    <w:basedOn w:val="1"/>
    <w:qFormat/>
    <w:uiPriority w:val="0"/>
    <w:pPr>
      <w:snapToGrid w:val="0"/>
      <w:jc w:val="both"/>
    </w:pPr>
    <w:rPr>
      <w:rFonts w:ascii="Arial" w:hAnsi="Arial" w:cs="Arial"/>
      <w:szCs w:val="24"/>
    </w:rPr>
  </w:style>
  <w:style w:type="paragraph" w:customStyle="1" w:styleId="296">
    <w:name w:val="TOC 标题1"/>
    <w:basedOn w:val="2"/>
    <w:next w:val="1"/>
    <w:semiHidden/>
    <w:unhideWhenUsed/>
    <w:qFormat/>
    <w:uiPriority w:val="39"/>
    <w:pPr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297">
    <w:name w:val="p0"/>
    <w:basedOn w:val="1"/>
    <w:qFormat/>
    <w:uiPriority w:val="0"/>
    <w:pPr>
      <w:widowControl/>
      <w:jc w:val="both"/>
    </w:pPr>
    <w:rPr>
      <w:kern w:val="0"/>
      <w:szCs w:val="21"/>
    </w:rPr>
  </w:style>
  <w:style w:type="paragraph" w:styleId="298">
    <w:name w:val="No Spacing"/>
    <w:link w:val="299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99">
    <w:name w:val="无间隔 Char"/>
    <w:link w:val="298"/>
    <w:qFormat/>
    <w:uiPriority w:val="1"/>
    <w:rPr>
      <w:rFonts w:ascii="Calibri" w:hAnsi="Calibri"/>
      <w:sz w:val="22"/>
      <w:szCs w:val="22"/>
    </w:rPr>
  </w:style>
  <w:style w:type="paragraph" w:customStyle="1" w:styleId="300">
    <w:name w:val="正文首行缩进4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paragraph" w:customStyle="1" w:styleId="301">
    <w:name w:val="正文首行缩进5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paragraph" w:customStyle="1" w:styleId="302">
    <w:name w:val="正文首行缩进6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character" w:customStyle="1" w:styleId="303">
    <w:name w:val="HTML 缩写2"/>
    <w:basedOn w:val="119"/>
    <w:qFormat/>
    <w:uiPriority w:val="0"/>
  </w:style>
  <w:style w:type="paragraph" w:customStyle="1" w:styleId="304">
    <w:name w:val="正文首行缩进7"/>
    <w:basedOn w:val="5"/>
    <w:qFormat/>
    <w:uiPriority w:val="0"/>
    <w:pPr>
      <w:spacing w:line="360" w:lineRule="auto"/>
      <w:ind w:firstLine="200" w:firstLineChars="200"/>
      <w:jc w:val="both"/>
    </w:pPr>
    <w:rPr>
      <w:sz w:val="24"/>
      <w:szCs w:val="24"/>
    </w:rPr>
  </w:style>
  <w:style w:type="character" w:customStyle="1" w:styleId="305">
    <w:name w:val="标题 4 Char"/>
    <w:link w:val="8"/>
    <w:qFormat/>
    <w:uiPriority w:val="0"/>
    <w:rPr>
      <w:rFonts w:ascii="Arial" w:hAnsi="Arial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9879__x76ee__x6807__x9898_ xmlns="dae375a2-cb1c-4972-a795-a2ca69bc351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CAD1E46EEB4C048845BABAA4D168426" ma:contentTypeVersion="1" ma:contentTypeDescription="新建文档。" ma:contentTypeScope="" ma:versionID="d6519463225741f9ed2781c4f2684f5c">
  <xsd:schema xmlns:xsd="http://www.w3.org/2001/XMLSchema" xmlns:xs="http://www.w3.org/2001/XMLSchema" xmlns:p="http://schemas.microsoft.com/office/2006/metadata/properties" xmlns:ns2="dae375a2-cb1c-4972-a795-a2ca69bc3516" targetNamespace="http://schemas.microsoft.com/office/2006/metadata/properties" ma:root="true" ma:fieldsID="e9a6e765aeef4e3617f9cd99ebe979b2" ns2:_="">
    <xsd:import namespace="dae375a2-cb1c-4972-a795-a2ca69bc3516"/>
    <xsd:element name="properties">
      <xsd:complexType>
        <xsd:sequence>
          <xsd:element name="documentManagement">
            <xsd:complexType>
              <xsd:all>
                <xsd:element ref="ns2:_x9879__x76ee__x6807__x9898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75a2-cb1c-4972-a795-a2ca69bc3516" elementFormDefault="qualified">
    <xsd:import namespace="http://schemas.microsoft.com/office/2006/documentManagement/types"/>
    <xsd:import namespace="http://schemas.microsoft.com/office/infopath/2007/PartnerControls"/>
    <xsd:element name="_x9879__x76ee__x6807__x9898_" ma:index="8" ma:displayName="项目标题" ma:internalName="_x9879__x76ee__x6807__x989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A22E9-CF31-4040-8659-731F872C32BA}">
  <ds:schemaRefs/>
</ds:datastoreItem>
</file>

<file path=customXml/itemProps2.xml><?xml version="1.0" encoding="utf-8"?>
<ds:datastoreItem xmlns:ds="http://schemas.openxmlformats.org/officeDocument/2006/customXml" ds:itemID="{9AFE9036-56E7-457E-97E4-31205F1703A6}">
  <ds:schemaRefs/>
</ds:datastoreItem>
</file>

<file path=customXml/itemProps3.xml><?xml version="1.0" encoding="utf-8"?>
<ds:datastoreItem xmlns:ds="http://schemas.openxmlformats.org/officeDocument/2006/customXml" ds:itemID="{D6500CB2-7CA8-47CA-B03B-D28A3D3CD6D4}">
  <ds:schemaRefs/>
</ds:datastoreItem>
</file>

<file path=customXml/itemProps4.xml><?xml version="1.0" encoding="utf-8"?>
<ds:datastoreItem xmlns:ds="http://schemas.openxmlformats.org/officeDocument/2006/customXml" ds:itemID="{2F226E80-E14F-4219-8086-305E3C2E38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CSPEC</Company>
  <Pages>1</Pages>
  <Words>522</Words>
  <Characters>544</Characters>
  <Lines>4</Lines>
  <Paragraphs>1</Paragraphs>
  <TotalTime>6</TotalTime>
  <ScaleCrop>false</ScaleCrop>
  <LinksUpToDate>false</LinksUpToDate>
  <CharactersWithSpaces>612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2016-08-01T08:21:00Z</dcterms:created>
  <dc:creator>Simple</dc:creator>
  <cp:lastModifiedBy>Administrator</cp:lastModifiedBy>
  <cp:lastPrinted>2019-01-09T12:08:00Z</cp:lastPrinted>
  <dcterms:modified xsi:type="dcterms:W3CDTF">2022-05-13T08:40:34Z</dcterms:modified>
  <cp:revision>1803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0x0101008CAD1E46EEB4C048845BABAA4D168426</vt:lpwstr>
  </property>
  <property fmtid="{D5CDD505-2E9C-101B-9397-08002B2CF9AE}" pid="3" name="_dlc_DocIdItemGuid">
    <vt:lpwstr>514f9735-f4ac-41fc-a8ab-d55c1f185f7f</vt:lpwstr>
  </property>
  <property fmtid="{D5CDD505-2E9C-101B-9397-08002B2CF9AE}" pid="4" name="KSOProductBuildVer">
    <vt:lpwstr>2052-11.1.0.11566</vt:lpwstr>
  </property>
  <property fmtid="{D5CDD505-2E9C-101B-9397-08002B2CF9AE}" pid="5" name="ICV">
    <vt:lpwstr>11DCA5CE75484C91BBB2BDACF967449B</vt:lpwstr>
  </property>
</Properties>
</file>